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9487" w14:textId="77777777" w:rsidR="00725D9E" w:rsidRPr="007736F4" w:rsidRDefault="00725D9E" w:rsidP="00725D9E">
      <w:pPr>
        <w:pStyle w:val="NoSpacing"/>
        <w:rPr>
          <w:rFonts w:ascii="Arial" w:hAnsi="Arial" w:cs="Arial"/>
          <w:sz w:val="23"/>
          <w:szCs w:val="23"/>
        </w:rPr>
      </w:pPr>
    </w:p>
    <w:p w14:paraId="6C1DEA9E" w14:textId="445384E6" w:rsidR="00577061" w:rsidRPr="007736F4" w:rsidRDefault="002E2CAB" w:rsidP="007736F4">
      <w:pPr>
        <w:spacing w:line="240" w:lineRule="auto"/>
        <w:rPr>
          <w:rFonts w:ascii="Arial" w:eastAsia="Times New Roman" w:hAnsi="Arial" w:cs="Arial"/>
          <w:b/>
          <w:bCs/>
          <w:color w:val="000000"/>
          <w:sz w:val="23"/>
          <w:szCs w:val="23"/>
          <w:lang w:eastAsia="en-US" w:bidi="ar-SA"/>
        </w:rPr>
      </w:pPr>
      <w:r w:rsidRPr="007736F4">
        <w:rPr>
          <w:rFonts w:ascii="Arial" w:eastAsia="Times New Roman" w:hAnsi="Arial" w:cs="Arial"/>
          <w:b/>
          <w:bCs/>
          <w:color w:val="000000"/>
          <w:sz w:val="23"/>
          <w:szCs w:val="23"/>
          <w:lang w:eastAsia="en-US" w:bidi="ar-SA"/>
        </w:rPr>
        <w:t>Tammy Barlet, Vice President of Government Affairs</w:t>
      </w:r>
    </w:p>
    <w:p w14:paraId="4AF18A05" w14:textId="77777777" w:rsidR="007736F4" w:rsidRPr="007736F4" w:rsidRDefault="007736F4" w:rsidP="007736F4">
      <w:pPr>
        <w:spacing w:line="240" w:lineRule="auto"/>
        <w:rPr>
          <w:rFonts w:ascii="Arial" w:eastAsia="Times New Roman" w:hAnsi="Arial" w:cs="Arial"/>
          <w:b/>
          <w:bCs/>
          <w:color w:val="000000"/>
          <w:sz w:val="23"/>
          <w:szCs w:val="23"/>
          <w:lang w:eastAsia="en-US" w:bidi="ar-SA"/>
        </w:rPr>
      </w:pPr>
    </w:p>
    <w:p w14:paraId="5F01EBFE" w14:textId="77777777" w:rsidR="002E2CAB" w:rsidRPr="007736F4" w:rsidRDefault="002E2CAB" w:rsidP="002E2CAB">
      <w:pPr>
        <w:spacing w:line="240" w:lineRule="auto"/>
        <w:rPr>
          <w:rFonts w:ascii="Arial" w:eastAsia="Times New Roman" w:hAnsi="Arial" w:cs="Arial"/>
          <w:color w:val="000000"/>
          <w:sz w:val="23"/>
          <w:szCs w:val="23"/>
          <w:lang w:eastAsia="en-US" w:bidi="ar-SA"/>
        </w:rPr>
      </w:pPr>
      <w:r w:rsidRPr="007736F4">
        <w:rPr>
          <w:rFonts w:ascii="Arial" w:eastAsia="Times New Roman" w:hAnsi="Arial" w:cs="Arial"/>
          <w:color w:val="000000"/>
          <w:sz w:val="23"/>
          <w:szCs w:val="23"/>
          <w:lang w:eastAsia="en-US" w:bidi="ar-SA"/>
        </w:rPr>
        <w:t>Tammy Barlet is Vice President of Government Affairs for Student Veterans of America.</w:t>
      </w:r>
    </w:p>
    <w:p w14:paraId="67C75F84" w14:textId="77777777" w:rsidR="002E2CAB" w:rsidRPr="007736F4" w:rsidRDefault="002E2CAB" w:rsidP="002E2CAB">
      <w:pPr>
        <w:spacing w:line="240" w:lineRule="auto"/>
        <w:rPr>
          <w:rFonts w:ascii="Arial" w:eastAsia="Times New Roman" w:hAnsi="Arial" w:cs="Arial"/>
          <w:color w:val="000000"/>
          <w:sz w:val="23"/>
          <w:szCs w:val="23"/>
          <w:lang w:eastAsia="en-US" w:bidi="ar-SA"/>
        </w:rPr>
      </w:pPr>
      <w:r w:rsidRPr="007736F4">
        <w:rPr>
          <w:rFonts w:ascii="Arial" w:eastAsia="Times New Roman" w:hAnsi="Arial" w:cs="Arial"/>
          <w:color w:val="000000"/>
          <w:sz w:val="23"/>
          <w:szCs w:val="23"/>
          <w:lang w:eastAsia="en-US" w:bidi="ar-SA"/>
        </w:rPr>
        <w:t>She served eight years in the United States Coast Guard as an Operation Specialist Third Class Petty Officer. In 1998, she patrolled the Persian Gulf on the USCGC Chase (WHEC-718) for Military Interdiction Operations (MIO). During this patrol, USCGC Chase diverted four vessels in violation of United Nations Sanctions against Iraq, interdicted 1,527,740 gallons of fuel oil, and conducted eighty-six gunnery exercises. Her last duty station was the Vessel Traffic Service Houston/Galveston. She was awarded the Coast Guard Achievement Medal for de-escalating an incident that could quickly have become a Homeland Security Threat.</w:t>
      </w:r>
    </w:p>
    <w:p w14:paraId="66A82889" w14:textId="77777777" w:rsidR="002E2CAB" w:rsidRPr="007736F4" w:rsidRDefault="002E2CAB" w:rsidP="002E2CAB">
      <w:pPr>
        <w:spacing w:line="240" w:lineRule="auto"/>
        <w:rPr>
          <w:rFonts w:ascii="Arial" w:eastAsia="Times New Roman" w:hAnsi="Arial" w:cs="Arial"/>
          <w:color w:val="000000"/>
          <w:sz w:val="23"/>
          <w:szCs w:val="23"/>
          <w:lang w:eastAsia="en-US" w:bidi="ar-SA"/>
        </w:rPr>
      </w:pPr>
      <w:r w:rsidRPr="007736F4">
        <w:rPr>
          <w:rFonts w:ascii="Arial" w:eastAsia="Times New Roman" w:hAnsi="Arial" w:cs="Arial"/>
          <w:color w:val="000000"/>
          <w:sz w:val="23"/>
          <w:szCs w:val="23"/>
          <w:lang w:eastAsia="en-US" w:bidi="ar-SA"/>
        </w:rPr>
        <w:t>After returning home to Pennsylvania, Tammy was certified as a sterile compounding pharmacy technician and worked in the Lehigh Valley area for ten years.</w:t>
      </w:r>
    </w:p>
    <w:p w14:paraId="5C280AF3" w14:textId="77777777" w:rsidR="002E2CAB" w:rsidRPr="007736F4" w:rsidRDefault="002E2CAB" w:rsidP="002E2CAB">
      <w:pPr>
        <w:spacing w:line="240" w:lineRule="auto"/>
        <w:rPr>
          <w:rFonts w:ascii="Arial" w:eastAsia="Times New Roman" w:hAnsi="Arial" w:cs="Arial"/>
          <w:color w:val="000000"/>
          <w:sz w:val="23"/>
          <w:szCs w:val="23"/>
          <w:lang w:eastAsia="en-US" w:bidi="ar-SA"/>
        </w:rPr>
      </w:pPr>
      <w:r w:rsidRPr="007736F4">
        <w:rPr>
          <w:rFonts w:ascii="Arial" w:eastAsia="Times New Roman" w:hAnsi="Arial" w:cs="Arial"/>
          <w:color w:val="000000"/>
          <w:sz w:val="23"/>
          <w:szCs w:val="23"/>
          <w:lang w:eastAsia="en-US" w:bidi="ar-SA"/>
        </w:rPr>
        <w:t>Tammy holds a Master’s Degree in Public Health from George Washington University, Washington, D.C., and a bachelor’s in public health from Temple University in Philadelphia, PA. While pursuing her studies, Ms. Barlet fulfilled her MPH practicum requirements at Healthcare Information and Management Systems Society as a State Policy Intern and The Mission Continues fellowship as a Policy Associate at Student Veterans of America. She received the Distinguished Undergraduate Internship Award from the College of Public Health at Temple University for her work during her internship in Alaska. In 2021, Tammy was awarded Temple University’s Public Health Alumni award for her advocacy work to ensure veterans receive timely, high-quality health care.</w:t>
      </w:r>
    </w:p>
    <w:p w14:paraId="0738FDCC" w14:textId="77777777" w:rsidR="002E2CAB" w:rsidRPr="007736F4" w:rsidRDefault="002E2CAB" w:rsidP="002E2CAB">
      <w:pPr>
        <w:spacing w:line="240" w:lineRule="auto"/>
        <w:rPr>
          <w:rFonts w:ascii="Arial" w:eastAsia="Times New Roman" w:hAnsi="Arial" w:cs="Arial"/>
          <w:color w:val="000000"/>
          <w:sz w:val="23"/>
          <w:szCs w:val="23"/>
          <w:lang w:eastAsia="en-US" w:bidi="ar-SA"/>
        </w:rPr>
      </w:pPr>
      <w:r w:rsidRPr="007736F4">
        <w:rPr>
          <w:rFonts w:ascii="Arial" w:eastAsia="Times New Roman" w:hAnsi="Arial" w:cs="Arial"/>
          <w:color w:val="000000"/>
          <w:sz w:val="23"/>
          <w:szCs w:val="23"/>
          <w:lang w:eastAsia="en-US" w:bidi="ar-SA"/>
        </w:rPr>
        <w:t>As a 2019 VFW-SVA Legislative Fellow, Ms. Barlet’s proposal revolved around oral health as preventative care for the veteran population. The VFW used her research as a part of the written testimony for the House Committee on Veterans’ Affairs Subcommittee on Health legislative hearing later that year.</w:t>
      </w:r>
    </w:p>
    <w:p w14:paraId="0E61A1C5" w14:textId="54B75277" w:rsidR="007736F4" w:rsidRPr="007736F4" w:rsidRDefault="007736F4" w:rsidP="002E2CAB">
      <w:pPr>
        <w:spacing w:line="240" w:lineRule="auto"/>
        <w:rPr>
          <w:rFonts w:ascii="Arial" w:eastAsia="Times New Roman" w:hAnsi="Arial" w:cs="Arial"/>
          <w:color w:val="000000"/>
          <w:sz w:val="23"/>
          <w:szCs w:val="23"/>
          <w:lang w:eastAsia="en-US" w:bidi="ar-SA"/>
        </w:rPr>
      </w:pPr>
      <w:r w:rsidRPr="007736F4">
        <w:rPr>
          <w:rFonts w:ascii="Arial" w:eastAsia="Times New Roman" w:hAnsi="Arial" w:cs="Arial"/>
          <w:color w:val="000000"/>
          <w:sz w:val="23"/>
          <w:szCs w:val="23"/>
          <w:lang w:eastAsia="en-US" w:bidi="ar-SA"/>
        </w:rPr>
        <w:t xml:space="preserve">To recognize </w:t>
      </w:r>
      <w:r w:rsidR="00B442D1">
        <w:rPr>
          <w:rFonts w:ascii="Arial" w:eastAsia="Times New Roman" w:hAnsi="Arial" w:cs="Arial"/>
          <w:color w:val="000000"/>
          <w:sz w:val="23"/>
          <w:szCs w:val="23"/>
          <w:lang w:eastAsia="en-US" w:bidi="ar-SA"/>
        </w:rPr>
        <w:t>Tammy</w:t>
      </w:r>
      <w:r w:rsidRPr="007736F4">
        <w:rPr>
          <w:rFonts w:ascii="Arial" w:eastAsia="Times New Roman" w:hAnsi="Arial" w:cs="Arial"/>
          <w:color w:val="000000"/>
          <w:sz w:val="23"/>
          <w:szCs w:val="23"/>
          <w:lang w:eastAsia="en-US" w:bidi="ar-SA"/>
        </w:rPr>
        <w:t xml:space="preserve">’s contribution to </w:t>
      </w:r>
      <w:r w:rsidRPr="007736F4">
        <w:rPr>
          <w:rFonts w:ascii="Arial" w:eastAsia="Times New Roman" w:hAnsi="Arial" w:cs="Arial"/>
          <w:color w:val="000000"/>
          <w:sz w:val="23"/>
          <w:szCs w:val="23"/>
          <w:lang w:eastAsia="en-US" w:bidi="ar-SA"/>
        </w:rPr>
        <w:t>enhancing the lives of other veterans, service members, families, and caregivers</w:t>
      </w:r>
      <w:r w:rsidRPr="007736F4">
        <w:rPr>
          <w:rFonts w:ascii="Arial" w:eastAsia="Times New Roman" w:hAnsi="Arial" w:cs="Arial"/>
          <w:color w:val="000000"/>
          <w:sz w:val="23"/>
          <w:szCs w:val="23"/>
          <w:lang w:eastAsia="en-US" w:bidi="ar-SA"/>
        </w:rPr>
        <w:t>, she has been named one of VA’s Center for Women Veterans 2023 Women Veteran Trailblazers.</w:t>
      </w:r>
    </w:p>
    <w:p w14:paraId="306D35B4" w14:textId="5554BBCD" w:rsidR="002E2CAB" w:rsidRPr="007736F4" w:rsidRDefault="00B442D1" w:rsidP="002E2CAB">
      <w:pPr>
        <w:spacing w:line="240" w:lineRule="auto"/>
        <w:rPr>
          <w:rFonts w:ascii="Arial" w:eastAsia="Times New Roman" w:hAnsi="Arial" w:cs="Arial"/>
          <w:color w:val="000000"/>
          <w:sz w:val="23"/>
          <w:szCs w:val="23"/>
          <w:lang w:eastAsia="en-US" w:bidi="ar-SA"/>
        </w:rPr>
      </w:pPr>
      <w:r>
        <w:rPr>
          <w:rFonts w:ascii="Arial" w:eastAsia="Times New Roman" w:hAnsi="Arial" w:cs="Arial"/>
          <w:color w:val="000000"/>
          <w:sz w:val="23"/>
          <w:szCs w:val="23"/>
          <w:lang w:eastAsia="en-US" w:bidi="ar-SA"/>
        </w:rPr>
        <w:t>Ms. Barlet</w:t>
      </w:r>
      <w:r w:rsidR="002E2CAB" w:rsidRPr="007736F4">
        <w:rPr>
          <w:rFonts w:ascii="Arial" w:eastAsia="Times New Roman" w:hAnsi="Arial" w:cs="Arial"/>
          <w:color w:val="000000"/>
          <w:sz w:val="23"/>
          <w:szCs w:val="23"/>
          <w:lang w:eastAsia="en-US" w:bidi="ar-SA"/>
        </w:rPr>
        <w:t>’s knowledge and expertise in public healt</w:t>
      </w:r>
      <w:r w:rsidR="007736F4" w:rsidRPr="007736F4">
        <w:rPr>
          <w:rFonts w:ascii="Arial" w:eastAsia="Times New Roman" w:hAnsi="Arial" w:cs="Arial"/>
          <w:color w:val="000000"/>
          <w:sz w:val="23"/>
          <w:szCs w:val="23"/>
          <w:lang w:eastAsia="en-US" w:bidi="ar-SA"/>
        </w:rPr>
        <w:t>h, higher education,</w:t>
      </w:r>
      <w:r w:rsidR="002E2CAB" w:rsidRPr="007736F4">
        <w:rPr>
          <w:rFonts w:ascii="Arial" w:eastAsia="Times New Roman" w:hAnsi="Arial" w:cs="Arial"/>
          <w:color w:val="000000"/>
          <w:sz w:val="23"/>
          <w:szCs w:val="23"/>
          <w:lang w:eastAsia="en-US" w:bidi="ar-SA"/>
        </w:rPr>
        <w:t xml:space="preserve"> and VA led her to testify before the House Veterans Affairs Committee and the Senate Veterans Affairs Committee on mental health, preventative care, reproductive health, women veterans, and </w:t>
      </w:r>
      <w:r w:rsidR="007736F4" w:rsidRPr="007736F4">
        <w:rPr>
          <w:rFonts w:ascii="Arial" w:eastAsia="Times New Roman" w:hAnsi="Arial" w:cs="Arial"/>
          <w:color w:val="000000"/>
          <w:sz w:val="23"/>
          <w:szCs w:val="23"/>
          <w:lang w:eastAsia="en-US" w:bidi="ar-SA"/>
        </w:rPr>
        <w:t>education services.</w:t>
      </w:r>
    </w:p>
    <w:p w14:paraId="74A923A0" w14:textId="2F48B61D" w:rsidR="00222E4B" w:rsidRPr="007736F4" w:rsidRDefault="002E2CAB" w:rsidP="002E2CAB">
      <w:pPr>
        <w:spacing w:line="240" w:lineRule="auto"/>
        <w:rPr>
          <w:rFonts w:ascii="Arial" w:eastAsia="Times New Roman" w:hAnsi="Arial" w:cs="Arial"/>
          <w:color w:val="000000"/>
          <w:sz w:val="23"/>
          <w:szCs w:val="23"/>
          <w:lang w:eastAsia="en-US" w:bidi="ar-SA"/>
        </w:rPr>
      </w:pPr>
      <w:r w:rsidRPr="007736F4">
        <w:rPr>
          <w:rFonts w:ascii="Arial" w:eastAsia="Times New Roman" w:hAnsi="Arial" w:cs="Arial"/>
          <w:color w:val="000000"/>
          <w:sz w:val="23"/>
          <w:szCs w:val="23"/>
          <w:lang w:eastAsia="en-US" w:bidi="ar-SA"/>
        </w:rPr>
        <w:t>Tammy resides in Maryland and enjoys quilting, kayaking, hiking, biking, and geocaching.</w:t>
      </w:r>
    </w:p>
    <w:sectPr w:rsidR="00222E4B" w:rsidRPr="007736F4" w:rsidSect="005B7275">
      <w:headerReference w:type="even" r:id="rId8"/>
      <w:headerReference w:type="default" r:id="rId9"/>
      <w:footerReference w:type="even" r:id="rId10"/>
      <w:footerReference w:type="default" r:id="rId11"/>
      <w:headerReference w:type="first" r:id="rId12"/>
      <w:footerReference w:type="first" r:id="rId13"/>
      <w:pgSz w:w="12240" w:h="15840" w:code="1"/>
      <w:pgMar w:top="1037" w:right="1440" w:bottom="1440" w:left="1440" w:header="576" w:footer="902"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D42D" w14:textId="77777777" w:rsidR="007E3635" w:rsidRDefault="007E3635">
      <w:pPr>
        <w:spacing w:after="0" w:line="240" w:lineRule="auto"/>
      </w:pPr>
      <w:r>
        <w:separator/>
      </w:r>
    </w:p>
  </w:endnote>
  <w:endnote w:type="continuationSeparator" w:id="0">
    <w:p w14:paraId="0809B458" w14:textId="77777777" w:rsidR="007E3635" w:rsidRDefault="007E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GothicM">
    <w:charset w:val="80"/>
    <w:family w:val="modern"/>
    <w:pitch w:val="fixed"/>
    <w:sig w:usb0="80000281" w:usb1="28C76CF8" w:usb2="00000010" w:usb3="00000000" w:csb0="00020000" w:csb1="00000000"/>
  </w:font>
  <w:font w:name="HGSoeiPresenceEB">
    <w:altName w:val="MS Mincho"/>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48B7" w14:textId="77777777" w:rsidR="00815B60" w:rsidRDefault="00815B60">
    <w:pPr>
      <w:pStyle w:val="Footer"/>
    </w:pPr>
    <w:r>
      <w:rPr>
        <w:noProof/>
        <w:lang w:eastAsia="en-US" w:bidi="ar-SA"/>
      </w:rPr>
      <w:drawing>
        <wp:anchor distT="0" distB="0" distL="114300" distR="114300" simplePos="0" relativeHeight="251671552" behindDoc="1" locked="0" layoutInCell="1" allowOverlap="1" wp14:anchorId="710E5898" wp14:editId="4E69B382">
          <wp:simplePos x="0" y="0"/>
          <wp:positionH relativeFrom="margin">
            <wp:align>center</wp:align>
          </wp:positionH>
          <wp:positionV relativeFrom="paragraph">
            <wp:posOffset>-349885</wp:posOffset>
          </wp:positionV>
          <wp:extent cx="7771130" cy="906145"/>
          <wp:effectExtent l="0" t="0" r="127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a:stretch/>
                </pic:blipFill>
                <pic:spPr bwMode="auto">
                  <a:xfrm>
                    <a:off x="0" y="0"/>
                    <a:ext cx="7771130" cy="906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CCE" w14:textId="77777777" w:rsidR="00815B60" w:rsidRDefault="00815B60">
    <w:pPr>
      <w:rPr>
        <w:sz w:val="20"/>
      </w:rPr>
    </w:pPr>
  </w:p>
  <w:p w14:paraId="00989979" w14:textId="77777777" w:rsidR="00815B60" w:rsidRDefault="000707E0">
    <w:pPr>
      <w:pStyle w:val="Footer"/>
      <w:rPr>
        <w:sz w:val="2"/>
        <w:szCs w:val="2"/>
      </w:rPr>
    </w:pPr>
    <w:r w:rsidRPr="000707E0">
      <w:rPr>
        <w:noProof/>
        <w:sz w:val="20"/>
      </w:rPr>
      <mc:AlternateContent>
        <mc:Choice Requires="wps">
          <w:drawing>
            <wp:anchor distT="0" distB="0" distL="114300" distR="114300" simplePos="0" relativeHeight="251703296" behindDoc="0" locked="0" layoutInCell="1" allowOverlap="1" wp14:anchorId="48185878" wp14:editId="6906D00E">
              <wp:simplePos x="0" y="0"/>
              <wp:positionH relativeFrom="column">
                <wp:posOffset>-411480</wp:posOffset>
              </wp:positionH>
              <wp:positionV relativeFrom="paragraph">
                <wp:posOffset>234950</wp:posOffset>
              </wp:positionV>
              <wp:extent cx="2305050" cy="194310"/>
              <wp:effectExtent l="0" t="0" r="19050" b="15240"/>
              <wp:wrapNone/>
              <wp:docPr id="10" name="Rectangle 5"/>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D2CE5" id="Rectangle 5" o:spid="_x0000_s1026" style="position:absolute;margin-left:-32.4pt;margin-top:18.5pt;width:181.5pt;height:15.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" fillcolor="#a0001f" strokecolor="white [3212]" strokeweight="1.5pt"/>
          </w:pict>
        </mc:Fallback>
      </mc:AlternateContent>
    </w:r>
    <w:r w:rsidRPr="000707E0">
      <w:rPr>
        <w:noProof/>
        <w:sz w:val="20"/>
      </w:rPr>
      <mc:AlternateContent>
        <mc:Choice Requires="wps">
          <w:drawing>
            <wp:anchor distT="0" distB="0" distL="114300" distR="114300" simplePos="0" relativeHeight="251704320" behindDoc="0" locked="0" layoutInCell="1" allowOverlap="1" wp14:anchorId="45688878" wp14:editId="56484633">
              <wp:simplePos x="0" y="0"/>
              <wp:positionH relativeFrom="column">
                <wp:posOffset>1892300</wp:posOffset>
              </wp:positionH>
              <wp:positionV relativeFrom="paragraph">
                <wp:posOffset>234950</wp:posOffset>
              </wp:positionV>
              <wp:extent cx="2514600" cy="194310"/>
              <wp:effectExtent l="0" t="0" r="19050" b="15240"/>
              <wp:wrapNone/>
              <wp:docPr id="15" name="Rectangle 6"/>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81335" id="Rectangle 6" o:spid="_x0000_s1026" style="position:absolute;margin-left:149pt;margin-top:18.5pt;width:198pt;height:15.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" fillcolor="#002460" strokecolor="white [3212]" strokeweight="1.5pt"/>
          </w:pict>
        </mc:Fallback>
      </mc:AlternateContent>
    </w:r>
    <w:r w:rsidRPr="000707E0">
      <w:rPr>
        <w:noProof/>
        <w:sz w:val="20"/>
      </w:rPr>
      <mc:AlternateContent>
        <mc:Choice Requires="wps">
          <w:drawing>
            <wp:anchor distT="0" distB="0" distL="114300" distR="114300" simplePos="0" relativeHeight="251702272" behindDoc="0" locked="0" layoutInCell="1" allowOverlap="1" wp14:anchorId="2DB9EDDE" wp14:editId="50E7213C">
              <wp:simplePos x="0" y="0"/>
              <wp:positionH relativeFrom="column">
                <wp:posOffset>-914400</wp:posOffset>
              </wp:positionH>
              <wp:positionV relativeFrom="paragraph">
                <wp:posOffset>234950</wp:posOffset>
              </wp:positionV>
              <wp:extent cx="503555" cy="194310"/>
              <wp:effectExtent l="0" t="0" r="10795" b="15240"/>
              <wp:wrapNone/>
              <wp:docPr id="9" name="Rectangle 4"/>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C0AC3" id="Rectangle 4" o:spid="_x0000_s1026" style="position:absolute;margin-left:-1in;margin-top:18.5pt;width:39.65pt;height:15.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" fillcolor="#002460" strokecolor="white [3212]" strokeweight="1.5pt"/>
          </w:pict>
        </mc:Fallback>
      </mc:AlternateContent>
    </w:r>
    <w:r w:rsidRPr="000707E0">
      <w:rPr>
        <w:noProof/>
        <w:sz w:val="20"/>
      </w:rPr>
      <mc:AlternateContent>
        <mc:Choice Requires="wps">
          <w:drawing>
            <wp:anchor distT="0" distB="0" distL="114300" distR="114300" simplePos="0" relativeHeight="251705344" behindDoc="0" locked="0" layoutInCell="1" allowOverlap="1" wp14:anchorId="4DF2CE7E" wp14:editId="76E88D7D">
              <wp:simplePos x="0" y="0"/>
              <wp:positionH relativeFrom="column">
                <wp:posOffset>4406900</wp:posOffset>
              </wp:positionH>
              <wp:positionV relativeFrom="paragraph">
                <wp:posOffset>234950</wp:posOffset>
              </wp:positionV>
              <wp:extent cx="2440305" cy="194310"/>
              <wp:effectExtent l="0" t="0" r="17145" b="15240"/>
              <wp:wrapNone/>
              <wp:docPr id="16" name="Rectangle 7"/>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6FDAD9" id="Rectangle 7" o:spid="_x0000_s1026" style="position:absolute;margin-left:347pt;margin-top:18.5pt;width:192.15pt;height:15.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" fillcolor="#002460" strokecolor="white [3212]"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1065941"/>
  <w:bookmarkStart w:id="4" w:name="_Hlk51065942"/>
  <w:p w14:paraId="77981B83" w14:textId="77777777" w:rsidR="00815B60" w:rsidRDefault="00CC7B1B">
    <w:pPr>
      <w:pStyle w:val="Footer"/>
    </w:pPr>
    <w:r w:rsidRPr="00CC7B1B">
      <w:rPr>
        <w:noProof/>
      </w:rPr>
      <mc:AlternateContent>
        <mc:Choice Requires="wps">
          <w:drawing>
            <wp:anchor distT="0" distB="0" distL="114300" distR="114300" simplePos="0" relativeHeight="251670527" behindDoc="0" locked="0" layoutInCell="1" allowOverlap="1" wp14:anchorId="08A3FFB4" wp14:editId="16955F75">
              <wp:simplePos x="0" y="0"/>
              <wp:positionH relativeFrom="column">
                <wp:posOffset>-259715</wp:posOffset>
              </wp:positionH>
              <wp:positionV relativeFrom="paragraph">
                <wp:posOffset>198755</wp:posOffset>
              </wp:positionV>
              <wp:extent cx="7103110" cy="368935"/>
              <wp:effectExtent l="0" t="0" r="0" b="0"/>
              <wp:wrapNone/>
              <wp:docPr id="14" name="TextBox 13">
                <a:extLst xmlns:a="http://schemas.openxmlformats.org/drawingml/2006/main">
                  <a:ext uri="{FF2B5EF4-FFF2-40B4-BE49-F238E27FC236}">
                    <a16:creationId xmlns:a16="http://schemas.microsoft.com/office/drawing/2014/main" id="{C18BB837-309F-4A6A-800B-292D56CB5F8F}"/>
                  </a:ext>
                </a:extLst>
              </wp:docPr>
              <wp:cNvGraphicFramePr/>
              <a:graphic xmlns:a="http://schemas.openxmlformats.org/drawingml/2006/main">
                <a:graphicData uri="http://schemas.microsoft.com/office/word/2010/wordprocessingShape">
                  <wps:wsp>
                    <wps:cNvSpPr txBox="1"/>
                    <wps:spPr>
                      <a:xfrm>
                        <a:off x="0" y="0"/>
                        <a:ext cx="7103110" cy="368935"/>
                      </a:xfrm>
                      <a:prstGeom prst="rect">
                        <a:avLst/>
                      </a:prstGeom>
                      <a:noFill/>
                    </wps:spPr>
                    <wps:txbx>
                      <w:txbxContent>
                        <w:p w14:paraId="001334BA"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7BDA8474"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wps:txbx>
                    <wps:bodyPr wrap="square" rtlCol="0">
                      <a:spAutoFit/>
                    </wps:bodyPr>
                  </wps:wsp>
                </a:graphicData>
              </a:graphic>
            </wp:anchor>
          </w:drawing>
        </mc:Choice>
        <mc:Fallback>
          <w:pict>
            <v:shapetype w14:anchorId="08A3FFB4" id="_x0000_t202" coordsize="21600,21600" o:spt="202" path="m,l,21600r21600,l21600,xe">
              <v:stroke joinstyle="miter"/>
              <v:path gradientshapeok="t" o:connecttype="rect"/>
            </v:shapetype>
            <v:shape id="TextBox 13" o:spid="_x0000_s1026" type="#_x0000_t202" style="position:absolute;margin-left:-20.45pt;margin-top:15.65pt;width:559.3pt;height:29.05pt;z-index:2516705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" filled="f" stroked="f">
              <v:textbox style="mso-fit-shape-to-text:t">
                <w:txbxContent>
                  <w:p w14:paraId="001334BA" w14:textId="77777777" w:rsidR="00CC7B1B" w:rsidRDefault="00CC7B1B" w:rsidP="00CC7B1B">
                    <w:pPr>
                      <w:spacing w:after="0" w:line="240" w:lineRule="auto"/>
                      <w:rPr>
                        <w:sz w:val="24"/>
                        <w:szCs w:val="24"/>
                      </w:rPr>
                    </w:pPr>
                    <w:r>
                      <w:rPr>
                        <w:rFonts w:ascii="Georgia" w:hAnsi="Georgia" w:cstheme="minorBidi"/>
                        <w:color w:val="002460"/>
                        <w:kern w:val="24"/>
                        <w:sz w:val="18"/>
                        <w:szCs w:val="18"/>
                      </w:rPr>
                      <w:t xml:space="preserve">1012 </w:t>
                    </w:r>
                    <w:r w:rsidRPr="00CC7B1B">
                      <w:rPr>
                        <w:rFonts w:ascii="Georgia" w:hAnsi="Georgia" w:cstheme="minorBidi"/>
                        <w:color w:val="002460"/>
                        <w:kern w:val="24"/>
                        <w:sz w:val="18"/>
                        <w:szCs w:val="18"/>
                      </w:rPr>
                      <w:t>14</w:t>
                    </w:r>
                    <w:r>
                      <w:rPr>
                        <w:rFonts w:ascii="Georgia" w:hAnsi="Georgia" w:cstheme="minorBidi"/>
                        <w:color w:val="002460"/>
                        <w:kern w:val="24"/>
                        <w:sz w:val="18"/>
                        <w:szCs w:val="18"/>
                      </w:rPr>
                      <w:t xml:space="preserve">th Street NW, </w:t>
                    </w:r>
                    <w:r w:rsidR="00E572A1">
                      <w:rPr>
                        <w:rFonts w:ascii="Georgia" w:hAnsi="Georgia" w:cstheme="minorBidi"/>
                        <w:color w:val="002460"/>
                        <w:kern w:val="24"/>
                        <w:sz w:val="18"/>
                        <w:szCs w:val="18"/>
                      </w:rPr>
                      <w:t>12th Floor</w:t>
                    </w:r>
                    <w:r>
                      <w:rPr>
                        <w:rFonts w:ascii="Georgia" w:hAnsi="Georgia" w:cstheme="minorBidi"/>
                        <w:color w:val="002460"/>
                        <w:kern w:val="24"/>
                        <w:sz w:val="18"/>
                        <w:szCs w:val="18"/>
                      </w:rPr>
                      <w:tab/>
                      <w:t xml:space="preserve">                  Phone: (202) 223-4710</w:t>
                    </w:r>
                    <w:r>
                      <w:rPr>
                        <w:rFonts w:ascii="Georgia" w:hAnsi="Georgia" w:cstheme="minorBidi"/>
                        <w:color w:val="002460"/>
                        <w:kern w:val="24"/>
                        <w:sz w:val="18"/>
                        <w:szCs w:val="18"/>
                      </w:rPr>
                      <w:tab/>
                    </w:r>
                    <w:r>
                      <w:rPr>
                        <w:rFonts w:ascii="Georgia" w:hAnsi="Georgia" w:cstheme="minorBidi"/>
                        <w:color w:val="002460"/>
                        <w:kern w:val="24"/>
                        <w:sz w:val="18"/>
                        <w:szCs w:val="18"/>
                      </w:rPr>
                      <w:tab/>
                      <w:t xml:space="preserve">                            studentveterans.org</w:t>
                    </w:r>
                  </w:p>
                  <w:p w14:paraId="7BDA8474" w14:textId="77777777" w:rsidR="00CC7B1B" w:rsidRPr="00CC7B1B" w:rsidRDefault="00CC7B1B" w:rsidP="00CC7B1B">
                    <w:pPr>
                      <w:spacing w:after="0" w:line="240" w:lineRule="auto"/>
                      <w:rPr>
                        <w:sz w:val="24"/>
                        <w:szCs w:val="24"/>
                      </w:rPr>
                    </w:pPr>
                    <w:r>
                      <w:rPr>
                        <w:rFonts w:ascii="Georgia" w:hAnsi="Georgia" w:cstheme="minorBidi"/>
                        <w:color w:val="002460"/>
                        <w:kern w:val="24"/>
                        <w:sz w:val="18"/>
                        <w:szCs w:val="18"/>
                      </w:rPr>
                      <w:t>Washington, DC 20005</w:t>
                    </w:r>
                    <w:r>
                      <w:rPr>
                        <w:rFonts w:ascii="Georgia" w:hAnsi="Georgia" w:cstheme="minorBidi"/>
                        <w:color w:val="002460"/>
                        <w:kern w:val="24"/>
                        <w:sz w:val="18"/>
                        <w:szCs w:val="18"/>
                      </w:rPr>
                      <w:tab/>
                      <w:t xml:space="preserve">                  </w:t>
                    </w:r>
                    <w:r>
                      <w:rPr>
                        <w:rFonts w:ascii="Georgia" w:hAnsi="Georgia" w:cstheme="minorBidi"/>
                        <w:color w:val="002460"/>
                        <w:kern w:val="24"/>
                        <w:sz w:val="18"/>
                        <w:szCs w:val="18"/>
                      </w:rPr>
                      <w:tab/>
                      <w:t xml:space="preserve"> Email: contact@studentveterans.org</w:t>
                    </w:r>
                  </w:p>
                </w:txbxContent>
              </v:textbox>
            </v:shape>
          </w:pict>
        </mc:Fallback>
      </mc:AlternateContent>
    </w:r>
    <w:r w:rsidRPr="00CC7B1B">
      <w:rPr>
        <w:noProof/>
      </w:rPr>
      <mc:AlternateContent>
        <mc:Choice Requires="wps">
          <w:drawing>
            <wp:anchor distT="0" distB="0" distL="114300" distR="114300" simplePos="0" relativeHeight="251693056" behindDoc="0" locked="0" layoutInCell="1" allowOverlap="1" wp14:anchorId="7B7BC569" wp14:editId="56514DC2">
              <wp:simplePos x="0" y="0"/>
              <wp:positionH relativeFrom="column">
                <wp:posOffset>-914400</wp:posOffset>
              </wp:positionH>
              <wp:positionV relativeFrom="paragraph">
                <wp:posOffset>699770</wp:posOffset>
              </wp:positionV>
              <wp:extent cx="503555" cy="194310"/>
              <wp:effectExtent l="0" t="0" r="10795" b="15240"/>
              <wp:wrapNone/>
              <wp:docPr id="5" name="Rectangle 4">
                <a:extLst xmlns:a="http://schemas.openxmlformats.org/drawingml/2006/main">
                  <a:ext uri="{FF2B5EF4-FFF2-40B4-BE49-F238E27FC236}">
                    <a16:creationId xmlns:a16="http://schemas.microsoft.com/office/drawing/2014/main" id="{7AC6971C-691C-4329-A026-A454D7817F7E}"/>
                  </a:ext>
                </a:extLst>
              </wp:docPr>
              <wp:cNvGraphicFramePr/>
              <a:graphic xmlns:a="http://schemas.openxmlformats.org/drawingml/2006/main">
                <a:graphicData uri="http://schemas.microsoft.com/office/word/2010/wordprocessingShape">
                  <wps:wsp>
                    <wps:cNvSpPr/>
                    <wps:spPr>
                      <a:xfrm>
                        <a:off x="0" y="0"/>
                        <a:ext cx="50355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EF12E" id="Rectangle 4" o:spid="_x0000_s1026" style="position:absolute;margin-left:-1in;margin-top:55.1pt;width:39.65pt;height:15.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" fillcolor="#002460" strokecolor="white [3212]" strokeweight="1.5pt"/>
          </w:pict>
        </mc:Fallback>
      </mc:AlternateContent>
    </w:r>
    <w:r w:rsidRPr="00CC7B1B">
      <w:rPr>
        <w:noProof/>
      </w:rPr>
      <mc:AlternateContent>
        <mc:Choice Requires="wps">
          <w:drawing>
            <wp:anchor distT="0" distB="0" distL="114300" distR="114300" simplePos="0" relativeHeight="251694080" behindDoc="0" locked="0" layoutInCell="1" allowOverlap="1" wp14:anchorId="0820F069" wp14:editId="72B392F4">
              <wp:simplePos x="0" y="0"/>
              <wp:positionH relativeFrom="column">
                <wp:posOffset>-410845</wp:posOffset>
              </wp:positionH>
              <wp:positionV relativeFrom="paragraph">
                <wp:posOffset>699770</wp:posOffset>
              </wp:positionV>
              <wp:extent cx="2305050" cy="194310"/>
              <wp:effectExtent l="0" t="0" r="19050" b="15240"/>
              <wp:wrapNone/>
              <wp:docPr id="6" name="Rectangle 5">
                <a:extLst xmlns:a="http://schemas.openxmlformats.org/drawingml/2006/main">
                  <a:ext uri="{FF2B5EF4-FFF2-40B4-BE49-F238E27FC236}">
                    <a16:creationId xmlns:a16="http://schemas.microsoft.com/office/drawing/2014/main" id="{726B54FB-B894-435A-9CCB-A07BF62C6B84}"/>
                  </a:ext>
                </a:extLst>
              </wp:docPr>
              <wp:cNvGraphicFramePr/>
              <a:graphic xmlns:a="http://schemas.openxmlformats.org/drawingml/2006/main">
                <a:graphicData uri="http://schemas.microsoft.com/office/word/2010/wordprocessingShape">
                  <wps:wsp>
                    <wps:cNvSpPr/>
                    <wps:spPr>
                      <a:xfrm>
                        <a:off x="0" y="0"/>
                        <a:ext cx="2305050" cy="194310"/>
                      </a:xfrm>
                      <a:prstGeom prst="rect">
                        <a:avLst/>
                      </a:prstGeom>
                      <a:solidFill>
                        <a:srgbClr val="A0001F"/>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3B5EA" id="Rectangle 5" o:spid="_x0000_s1026" style="position:absolute;margin-left:-32.35pt;margin-top:55.1pt;width:181.5pt;height:15.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" fillcolor="#a0001f" strokecolor="white [3212]" strokeweight="1.5pt"/>
          </w:pict>
        </mc:Fallback>
      </mc:AlternateContent>
    </w:r>
    <w:r w:rsidRPr="00CC7B1B">
      <w:rPr>
        <w:noProof/>
      </w:rPr>
      <mc:AlternateContent>
        <mc:Choice Requires="wps">
          <w:drawing>
            <wp:anchor distT="0" distB="0" distL="114300" distR="114300" simplePos="0" relativeHeight="251695104" behindDoc="0" locked="0" layoutInCell="1" allowOverlap="1" wp14:anchorId="6E199E4A" wp14:editId="67DA5C44">
              <wp:simplePos x="0" y="0"/>
              <wp:positionH relativeFrom="column">
                <wp:posOffset>1894205</wp:posOffset>
              </wp:positionH>
              <wp:positionV relativeFrom="paragraph">
                <wp:posOffset>699770</wp:posOffset>
              </wp:positionV>
              <wp:extent cx="2514600" cy="194310"/>
              <wp:effectExtent l="0" t="0" r="19050" b="15240"/>
              <wp:wrapNone/>
              <wp:docPr id="7" name="Rectangle 6">
                <a:extLst xmlns:a="http://schemas.openxmlformats.org/drawingml/2006/main">
                  <a:ext uri="{FF2B5EF4-FFF2-40B4-BE49-F238E27FC236}">
                    <a16:creationId xmlns:a16="http://schemas.microsoft.com/office/drawing/2014/main" id="{2C41F05B-95DB-4B4F-900A-C09E13FB50DB}"/>
                  </a:ext>
                </a:extLst>
              </wp:docPr>
              <wp:cNvGraphicFramePr/>
              <a:graphic xmlns:a="http://schemas.openxmlformats.org/drawingml/2006/main">
                <a:graphicData uri="http://schemas.microsoft.com/office/word/2010/wordprocessingShape">
                  <wps:wsp>
                    <wps:cNvSpPr/>
                    <wps:spPr>
                      <a:xfrm>
                        <a:off x="0" y="0"/>
                        <a:ext cx="2514600"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B3A1A" id="Rectangle 6" o:spid="_x0000_s1026" style="position:absolute;margin-left:149.15pt;margin-top:55.1pt;width:198pt;height:15.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" fillcolor="#002460" strokecolor="white [3212]" strokeweight="1.5pt"/>
          </w:pict>
        </mc:Fallback>
      </mc:AlternateContent>
    </w:r>
    <w:r w:rsidRPr="00CC7B1B">
      <w:rPr>
        <w:noProof/>
      </w:rPr>
      <mc:AlternateContent>
        <mc:Choice Requires="wps">
          <w:drawing>
            <wp:anchor distT="0" distB="0" distL="114300" distR="114300" simplePos="0" relativeHeight="251696128" behindDoc="0" locked="0" layoutInCell="1" allowOverlap="1" wp14:anchorId="3F127F62" wp14:editId="43ADB4E8">
              <wp:simplePos x="0" y="0"/>
              <wp:positionH relativeFrom="column">
                <wp:posOffset>4408805</wp:posOffset>
              </wp:positionH>
              <wp:positionV relativeFrom="paragraph">
                <wp:posOffset>699770</wp:posOffset>
              </wp:positionV>
              <wp:extent cx="2440305" cy="194310"/>
              <wp:effectExtent l="0" t="0" r="17145" b="15240"/>
              <wp:wrapNone/>
              <wp:docPr id="8" name="Rectangle 7">
                <a:extLst xmlns:a="http://schemas.openxmlformats.org/drawingml/2006/main">
                  <a:ext uri="{FF2B5EF4-FFF2-40B4-BE49-F238E27FC236}">
                    <a16:creationId xmlns:a16="http://schemas.microsoft.com/office/drawing/2014/main" id="{1C8D0C71-75BD-479F-A8BB-C83AF8CFC305}"/>
                  </a:ext>
                </a:extLst>
              </wp:docPr>
              <wp:cNvGraphicFramePr/>
              <a:graphic xmlns:a="http://schemas.openxmlformats.org/drawingml/2006/main">
                <a:graphicData uri="http://schemas.microsoft.com/office/word/2010/wordprocessingShape">
                  <wps:wsp>
                    <wps:cNvSpPr/>
                    <wps:spPr>
                      <a:xfrm>
                        <a:off x="0" y="0"/>
                        <a:ext cx="2440305" cy="194310"/>
                      </a:xfrm>
                      <a:prstGeom prst="rect">
                        <a:avLst/>
                      </a:prstGeom>
                      <a:solidFill>
                        <a:srgbClr val="002460"/>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29B7B" id="Rectangle 7" o:spid="_x0000_s1026" style="position:absolute;margin-left:347.15pt;margin-top:55.1pt;width:192.15pt;height:15.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" fillcolor="#002460" strokecolor="white [3212]" strokeweight="1.5pt"/>
          </w:pict>
        </mc:Fallback>
      </mc:AlternateContent>
    </w:r>
    <w:r w:rsidRPr="00CC7B1B">
      <w:rPr>
        <w:noProof/>
      </w:rPr>
      <mc:AlternateContent>
        <mc:Choice Requires="wps">
          <w:drawing>
            <wp:anchor distT="0" distB="0" distL="114300" distR="114300" simplePos="0" relativeHeight="251697152" behindDoc="0" locked="0" layoutInCell="1" allowOverlap="1" wp14:anchorId="7A020E1B" wp14:editId="3BE41C3E">
              <wp:simplePos x="0" y="0"/>
              <wp:positionH relativeFrom="column">
                <wp:posOffset>-420370</wp:posOffset>
              </wp:positionH>
              <wp:positionV relativeFrom="paragraph">
                <wp:posOffset>229235</wp:posOffset>
              </wp:positionV>
              <wp:extent cx="0" cy="293370"/>
              <wp:effectExtent l="0" t="0" r="38100" b="30480"/>
              <wp:wrapNone/>
              <wp:docPr id="11" name="Straight Connector 10">
                <a:extLst xmlns:a="http://schemas.openxmlformats.org/drawingml/2006/main">
                  <a:ext uri="{FF2B5EF4-FFF2-40B4-BE49-F238E27FC236}">
                    <a16:creationId xmlns:a16="http://schemas.microsoft.com/office/drawing/2014/main" id="{FF1360C0-AA11-46C1-B5DF-E3BF2E3D6255}"/>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32486" id="Straight Connector 1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1pt,18.05pt" to="-33.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" strokecolor="#002460" strokeweight="1.5pt"/>
          </w:pict>
        </mc:Fallback>
      </mc:AlternateContent>
    </w:r>
    <w:r w:rsidRPr="00CC7B1B">
      <w:rPr>
        <w:noProof/>
      </w:rPr>
      <mc:AlternateContent>
        <mc:Choice Requires="wps">
          <w:drawing>
            <wp:anchor distT="0" distB="0" distL="114300" distR="114300" simplePos="0" relativeHeight="251698176" behindDoc="0" locked="0" layoutInCell="1" allowOverlap="1" wp14:anchorId="391C48DF" wp14:editId="0D245E65">
              <wp:simplePos x="0" y="0"/>
              <wp:positionH relativeFrom="column">
                <wp:posOffset>1889125</wp:posOffset>
              </wp:positionH>
              <wp:positionV relativeFrom="paragraph">
                <wp:posOffset>229235</wp:posOffset>
              </wp:positionV>
              <wp:extent cx="0" cy="293370"/>
              <wp:effectExtent l="0" t="0" r="38100" b="30480"/>
              <wp:wrapNone/>
              <wp:docPr id="12" name="Straight Connector 11">
                <a:extLst xmlns:a="http://schemas.openxmlformats.org/drawingml/2006/main">
                  <a:ext uri="{FF2B5EF4-FFF2-40B4-BE49-F238E27FC236}">
                    <a16:creationId xmlns:a16="http://schemas.microsoft.com/office/drawing/2014/main" id="{8D98EC3E-9448-4BF1-A0E9-CF3E53DCDA69}"/>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02F0C" id="Straight Connector 1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8.75pt,18.05pt" to="148.7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" strokecolor="#002460" strokeweight="1.5pt"/>
          </w:pict>
        </mc:Fallback>
      </mc:AlternateContent>
    </w:r>
    <w:r w:rsidRPr="00CC7B1B">
      <w:rPr>
        <w:noProof/>
      </w:rPr>
      <mc:AlternateContent>
        <mc:Choice Requires="wps">
          <w:drawing>
            <wp:anchor distT="0" distB="0" distL="114300" distR="114300" simplePos="0" relativeHeight="251699200" behindDoc="0" locked="0" layoutInCell="1" allowOverlap="1" wp14:anchorId="4745F1D4" wp14:editId="615B2123">
              <wp:simplePos x="0" y="0"/>
              <wp:positionH relativeFrom="column">
                <wp:posOffset>4411345</wp:posOffset>
              </wp:positionH>
              <wp:positionV relativeFrom="paragraph">
                <wp:posOffset>229235</wp:posOffset>
              </wp:positionV>
              <wp:extent cx="0" cy="293370"/>
              <wp:effectExtent l="0" t="0" r="38100" b="30480"/>
              <wp:wrapNone/>
              <wp:docPr id="13" name="Straight Connector 12">
                <a:extLst xmlns:a="http://schemas.openxmlformats.org/drawingml/2006/main">
                  <a:ext uri="{FF2B5EF4-FFF2-40B4-BE49-F238E27FC236}">
                    <a16:creationId xmlns:a16="http://schemas.microsoft.com/office/drawing/2014/main" id="{B12DACB9-FC2C-46C2-A8C5-58FE9472D48F}"/>
                  </a:ext>
                </a:extLst>
              </wp:docPr>
              <wp:cNvGraphicFramePr/>
              <a:graphic xmlns:a="http://schemas.openxmlformats.org/drawingml/2006/main">
                <a:graphicData uri="http://schemas.microsoft.com/office/word/2010/wordprocessingShape">
                  <wps:wsp>
                    <wps:cNvCnPr/>
                    <wps:spPr>
                      <a:xfrm>
                        <a:off x="0" y="0"/>
                        <a:ext cx="0" cy="293370"/>
                      </a:xfrm>
                      <a:prstGeom prst="line">
                        <a:avLst/>
                      </a:prstGeom>
                      <a:ln w="1905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EA37C" id="Straight Connector 1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47.35pt,18.05pt" to="347.3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" strokecolor="#002460" strokeweight="1.5pt"/>
          </w:pict>
        </mc:Fallback>
      </mc:AlternateContent>
    </w:r>
  </w:p>
  <w:bookmarkEnd w:id="3"/>
  <w:bookmarkEnd w:id="4"/>
  <w:p w14:paraId="21647045" w14:textId="77777777" w:rsidR="00815B60" w:rsidRDefault="00815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B083" w14:textId="77777777" w:rsidR="007E3635" w:rsidRDefault="007E3635">
      <w:pPr>
        <w:spacing w:after="0" w:line="240" w:lineRule="auto"/>
      </w:pPr>
      <w:r>
        <w:separator/>
      </w:r>
    </w:p>
  </w:footnote>
  <w:footnote w:type="continuationSeparator" w:id="0">
    <w:p w14:paraId="28EAB897" w14:textId="77777777" w:rsidR="007E3635" w:rsidRDefault="007E3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7683" w14:textId="77777777" w:rsidR="00815B60" w:rsidRDefault="00815B60">
    <w:pPr>
      <w:pStyle w:val="Header"/>
    </w:pPr>
    <w:r>
      <w:rPr>
        <w:noProof/>
        <w:lang w:eastAsia="en-US" w:bidi="ar-SA"/>
      </w:rPr>
      <w:drawing>
        <wp:anchor distT="0" distB="0" distL="114300" distR="114300" simplePos="0" relativeHeight="251673600" behindDoc="1" locked="0" layoutInCell="1" allowOverlap="1" wp14:anchorId="597CD625" wp14:editId="25302DD9">
          <wp:simplePos x="0" y="0"/>
          <wp:positionH relativeFrom="margin">
            <wp:align>center</wp:align>
          </wp:positionH>
          <wp:positionV relativeFrom="paragraph">
            <wp:posOffset>-359409</wp:posOffset>
          </wp:positionV>
          <wp:extent cx="7771130" cy="361950"/>
          <wp:effectExtent l="0" t="0" r="127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0989" b="5412"/>
                  <a:stretch/>
                </pic:blipFill>
                <pic:spPr bwMode="auto">
                  <a:xfrm>
                    <a:off x="0" y="0"/>
                    <a:ext cx="7771130" cy="36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0D4F" w14:textId="77777777" w:rsidR="00815B60" w:rsidRDefault="0048601D">
    <w:pPr>
      <w:pStyle w:val="Header"/>
    </w:pPr>
    <w:r>
      <w:rPr>
        <w:noProof/>
      </w:rPr>
      <w:drawing>
        <wp:anchor distT="0" distB="0" distL="114300" distR="114300" simplePos="0" relativeHeight="251685888" behindDoc="0" locked="0" layoutInCell="1" allowOverlap="1" wp14:anchorId="445BA098" wp14:editId="0A2CBAFE">
          <wp:simplePos x="0" y="0"/>
          <wp:positionH relativeFrom="margin">
            <wp:align>right</wp:align>
          </wp:positionH>
          <wp:positionV relativeFrom="paragraph">
            <wp:posOffset>285750</wp:posOffset>
          </wp:positionV>
          <wp:extent cx="967740" cy="407833"/>
          <wp:effectExtent l="0" t="0" r="381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7740" cy="407833"/>
                  </a:xfrm>
                  <a:prstGeom prst="rect">
                    <a:avLst/>
                  </a:prstGeom>
                </pic:spPr>
              </pic:pic>
            </a:graphicData>
          </a:graphic>
        </wp:anchor>
      </w:drawing>
    </w:r>
  </w:p>
  <w:p w14:paraId="11497A53" w14:textId="77777777" w:rsidR="00815B60" w:rsidRDefault="00815B60">
    <w:pPr>
      <w:pStyle w:val="Header"/>
    </w:pPr>
  </w:p>
  <w:p w14:paraId="4AE687D6" w14:textId="77777777" w:rsidR="00815B60" w:rsidRDefault="00815B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7AB5" w14:textId="77777777" w:rsidR="0087010A" w:rsidRDefault="00844C0D" w:rsidP="0087010A">
    <w:pPr>
      <w:rPr>
        <w:rFonts w:ascii="Georgia" w:hAnsi="Georgia"/>
        <w:smallCaps/>
        <w:color w:val="002460"/>
      </w:rPr>
    </w:pPr>
    <w:bookmarkStart w:id="0" w:name="_Hlk51066110"/>
    <w:bookmarkStart w:id="1" w:name="_Hlk51066111"/>
    <w:r>
      <w:rPr>
        <w:rFonts w:ascii="Georgia" w:hAnsi="Georgia"/>
        <w:smallCaps/>
        <w:noProof/>
        <w:color w:val="002460"/>
        <w:sz w:val="24"/>
        <w:szCs w:val="24"/>
      </w:rPr>
      <w:drawing>
        <wp:anchor distT="0" distB="0" distL="114300" distR="114300" simplePos="0" relativeHeight="251691008" behindDoc="0" locked="0" layoutInCell="1" allowOverlap="1" wp14:anchorId="5288ECD2" wp14:editId="69F20A3B">
          <wp:simplePos x="0" y="0"/>
          <wp:positionH relativeFrom="column">
            <wp:posOffset>3175</wp:posOffset>
          </wp:positionH>
          <wp:positionV relativeFrom="paragraph">
            <wp:posOffset>156210</wp:posOffset>
          </wp:positionV>
          <wp:extent cx="1124097" cy="11240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097" cy="1124097"/>
                  </a:xfrm>
                  <a:prstGeom prst="rect">
                    <a:avLst/>
                  </a:prstGeom>
                </pic:spPr>
              </pic:pic>
            </a:graphicData>
          </a:graphic>
          <wp14:sizeRelH relativeFrom="page">
            <wp14:pctWidth>0</wp14:pctWidth>
          </wp14:sizeRelH>
          <wp14:sizeRelV relativeFrom="page">
            <wp14:pctHeight>0</wp14:pctHeight>
          </wp14:sizeRelV>
        </wp:anchor>
      </w:drawing>
    </w:r>
  </w:p>
  <w:p w14:paraId="06FA6393" w14:textId="77777777" w:rsidR="0087010A" w:rsidRDefault="0087010A" w:rsidP="0087010A">
    <w:pPr>
      <w:rPr>
        <w:rFonts w:ascii="Georgia" w:hAnsi="Georgia"/>
        <w:smallCaps/>
        <w:color w:val="002460"/>
      </w:rPr>
    </w:pPr>
    <w:r>
      <w:rPr>
        <w:rFonts w:ascii="Georgia" w:hAnsi="Georgia"/>
        <w:smallCaps/>
        <w:noProof/>
        <w:color w:val="002460"/>
      </w:rPr>
      <mc:AlternateContent>
        <mc:Choice Requires="wps">
          <w:drawing>
            <wp:anchor distT="0" distB="0" distL="114300" distR="114300" simplePos="0" relativeHeight="251689984" behindDoc="0" locked="0" layoutInCell="1" allowOverlap="1" wp14:anchorId="057F6064" wp14:editId="02A17F79">
              <wp:simplePos x="0" y="0"/>
              <wp:positionH relativeFrom="column">
                <wp:posOffset>1271270</wp:posOffset>
              </wp:positionH>
              <wp:positionV relativeFrom="paragraph">
                <wp:posOffset>197931</wp:posOffset>
              </wp:positionV>
              <wp:extent cx="0" cy="513971"/>
              <wp:effectExtent l="0" t="0" r="38100" b="19685"/>
              <wp:wrapNone/>
              <wp:docPr id="4" name="Straight Connector 4"/>
              <wp:cNvGraphicFramePr/>
              <a:graphic xmlns:a="http://schemas.openxmlformats.org/drawingml/2006/main">
                <a:graphicData uri="http://schemas.microsoft.com/office/word/2010/wordprocessingShape">
                  <wps:wsp>
                    <wps:cNvCnPr/>
                    <wps:spPr>
                      <a:xfrm flipH="1">
                        <a:off x="0" y="0"/>
                        <a:ext cx="0" cy="513971"/>
                      </a:xfrm>
                      <a:prstGeom prst="line">
                        <a:avLst/>
                      </a:prstGeom>
                      <a:ln w="12700">
                        <a:solidFill>
                          <a:srgbClr val="0024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74722" id="Straight Connector 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15.6pt" to="100.1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" strokecolor="#002460" strokeweight="1pt"/>
          </w:pict>
        </mc:Fallback>
      </mc:AlternateContent>
    </w:r>
  </w:p>
  <w:p w14:paraId="4ECAAE81" w14:textId="77777777" w:rsidR="0087010A" w:rsidRPr="00632FD0" w:rsidRDefault="0087010A" w:rsidP="0087010A">
    <w:pPr>
      <w:spacing w:after="0" w:line="280" w:lineRule="exact"/>
      <w:ind w:left="1440"/>
      <w:rPr>
        <w:rFonts w:ascii="Georgia" w:hAnsi="Georgia"/>
        <w:smallCaps/>
        <w:color w:val="002460"/>
        <w:sz w:val="28"/>
        <w:szCs w:val="28"/>
      </w:rPr>
    </w:pPr>
    <w:r>
      <w:rPr>
        <w:rFonts w:ascii="Georgia" w:hAnsi="Georgia"/>
        <w:smallCaps/>
        <w:color w:val="002460"/>
        <w:sz w:val="24"/>
        <w:szCs w:val="24"/>
      </w:rPr>
      <w:t xml:space="preserve">     </w:t>
    </w:r>
    <w:r w:rsidR="00844C0D">
      <w:rPr>
        <w:rFonts w:ascii="Georgia" w:hAnsi="Georgia"/>
        <w:smallCaps/>
        <w:color w:val="002460"/>
        <w:sz w:val="24"/>
        <w:szCs w:val="24"/>
      </w:rPr>
      <w:t xml:space="preserve">  </w:t>
    </w:r>
    <w:bookmarkStart w:id="2" w:name="_Hlk51066100"/>
    <w:r w:rsidR="00126881">
      <w:rPr>
        <w:rFonts w:ascii="Georgia" w:hAnsi="Georgia"/>
        <w:smallCaps/>
        <w:color w:val="002460"/>
        <w:sz w:val="24"/>
        <w:szCs w:val="24"/>
      </w:rPr>
      <w:tab/>
    </w:r>
    <w:r w:rsidRPr="00632FD0">
      <w:rPr>
        <w:rFonts w:ascii="Georgia" w:hAnsi="Georgia"/>
        <w:smallCaps/>
        <w:color w:val="002460"/>
        <w:sz w:val="28"/>
        <w:szCs w:val="28"/>
      </w:rPr>
      <w:t>National Headquarters</w:t>
    </w:r>
  </w:p>
  <w:p w14:paraId="50957C3B" w14:textId="77777777" w:rsidR="0087010A" w:rsidRPr="00632FD0" w:rsidRDefault="0087010A" w:rsidP="0087010A">
    <w:pPr>
      <w:spacing w:after="0" w:line="280" w:lineRule="exact"/>
      <w:ind w:left="720" w:firstLine="720"/>
      <w:rPr>
        <w:rFonts w:ascii="Georgia" w:hAnsi="Georgia"/>
        <w:smallCaps/>
        <w:color w:val="002460"/>
        <w:sz w:val="28"/>
        <w:szCs w:val="28"/>
      </w:rPr>
    </w:pPr>
    <w:r w:rsidRPr="00632FD0">
      <w:rPr>
        <w:rFonts w:ascii="Georgia" w:hAnsi="Georgia"/>
        <w:smallCaps/>
        <w:color w:val="002460"/>
        <w:sz w:val="28"/>
        <w:szCs w:val="28"/>
      </w:rPr>
      <w:t xml:space="preserve">     </w:t>
    </w:r>
    <w:r w:rsidR="00844C0D">
      <w:rPr>
        <w:rFonts w:ascii="Georgia" w:hAnsi="Georgia"/>
        <w:smallCaps/>
        <w:color w:val="002460"/>
        <w:sz w:val="28"/>
        <w:szCs w:val="28"/>
      </w:rPr>
      <w:t xml:space="preserve"> </w:t>
    </w:r>
    <w:r w:rsidR="00126881">
      <w:rPr>
        <w:rFonts w:ascii="Georgia" w:hAnsi="Georgia"/>
        <w:smallCaps/>
        <w:color w:val="002460"/>
        <w:sz w:val="28"/>
        <w:szCs w:val="28"/>
      </w:rPr>
      <w:tab/>
    </w:r>
    <w:r w:rsidRPr="00632FD0">
      <w:rPr>
        <w:rFonts w:ascii="Georgia" w:hAnsi="Georgia"/>
        <w:smallCaps/>
        <w:color w:val="002460"/>
        <w:sz w:val="28"/>
        <w:szCs w:val="28"/>
      </w:rPr>
      <w:t>Washington, DC</w:t>
    </w:r>
  </w:p>
  <w:bookmarkEnd w:id="2"/>
  <w:p w14:paraId="11CBB675" w14:textId="77777777" w:rsidR="0087010A" w:rsidRPr="006436B7" w:rsidRDefault="0087010A" w:rsidP="0087010A">
    <w:pPr>
      <w:spacing w:after="0" w:line="280" w:lineRule="exact"/>
      <w:ind w:left="720" w:firstLine="720"/>
      <w:rPr>
        <w:rFonts w:ascii="Georgia" w:hAnsi="Georgia"/>
        <w:smallCaps/>
        <w:color w:val="002460"/>
        <w:sz w:val="24"/>
        <w:szCs w:val="24"/>
      </w:rPr>
    </w:pPr>
  </w:p>
  <w:bookmarkEnd w:id="0"/>
  <w:bookmarkEnd w:id="1"/>
  <w:p w14:paraId="4F2363DF" w14:textId="77777777" w:rsidR="0087010A" w:rsidRPr="00A15DB9" w:rsidRDefault="0087010A" w:rsidP="0087010A">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1ABD7B5B"/>
    <w:multiLevelType w:val="hybridMultilevel"/>
    <w:tmpl w:val="6492A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7C4"/>
    <w:multiLevelType w:val="hybridMultilevel"/>
    <w:tmpl w:val="93046FB8"/>
    <w:lvl w:ilvl="0" w:tplc="53741A3A">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29CF1E1F"/>
    <w:multiLevelType w:val="hybridMultilevel"/>
    <w:tmpl w:val="789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1A75"/>
    <w:multiLevelType w:val="hybridMultilevel"/>
    <w:tmpl w:val="43F466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203C33"/>
    <w:multiLevelType w:val="hybridMultilevel"/>
    <w:tmpl w:val="55B2FDA6"/>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C653E45"/>
    <w:multiLevelType w:val="hybridMultilevel"/>
    <w:tmpl w:val="5206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64E83"/>
    <w:multiLevelType w:val="hybridMultilevel"/>
    <w:tmpl w:val="6AE4208A"/>
    <w:lvl w:ilvl="0" w:tplc="58D2FB1A">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728B1821"/>
    <w:multiLevelType w:val="singleLevel"/>
    <w:tmpl w:val="EE26D820"/>
    <w:lvl w:ilvl="0">
      <w:start w:val="1"/>
      <w:numFmt w:val="bullet"/>
      <w:lvlText w:val=""/>
      <w:lvlJc w:val="left"/>
      <w:pPr>
        <w:tabs>
          <w:tab w:val="num" w:pos="504"/>
        </w:tabs>
        <w:ind w:left="504" w:hanging="504"/>
      </w:pPr>
      <w:rPr>
        <w:rFonts w:ascii="Symbol" w:hAnsi="Symbol" w:hint="default"/>
        <w:sz w:val="24"/>
      </w:rPr>
    </w:lvl>
  </w:abstractNum>
  <w:num w:numId="1" w16cid:durableId="1211306532">
    <w:abstractNumId w:val="4"/>
  </w:num>
  <w:num w:numId="2" w16cid:durableId="45104368">
    <w:abstractNumId w:val="4"/>
  </w:num>
  <w:num w:numId="3" w16cid:durableId="1572500309">
    <w:abstractNumId w:val="3"/>
  </w:num>
  <w:num w:numId="4" w16cid:durableId="1963993913">
    <w:abstractNumId w:val="3"/>
  </w:num>
  <w:num w:numId="5" w16cid:durableId="552273474">
    <w:abstractNumId w:val="2"/>
  </w:num>
  <w:num w:numId="6" w16cid:durableId="1588734070">
    <w:abstractNumId w:val="2"/>
  </w:num>
  <w:num w:numId="7" w16cid:durableId="552891604">
    <w:abstractNumId w:val="1"/>
  </w:num>
  <w:num w:numId="8" w16cid:durableId="792136409">
    <w:abstractNumId w:val="1"/>
  </w:num>
  <w:num w:numId="9" w16cid:durableId="468862264">
    <w:abstractNumId w:val="0"/>
  </w:num>
  <w:num w:numId="10" w16cid:durableId="160856099">
    <w:abstractNumId w:val="0"/>
  </w:num>
  <w:num w:numId="11" w16cid:durableId="1738018372">
    <w:abstractNumId w:val="4"/>
  </w:num>
  <w:num w:numId="12" w16cid:durableId="1135441269">
    <w:abstractNumId w:val="3"/>
  </w:num>
  <w:num w:numId="13" w16cid:durableId="1430544443">
    <w:abstractNumId w:val="2"/>
  </w:num>
  <w:num w:numId="14" w16cid:durableId="548415381">
    <w:abstractNumId w:val="1"/>
  </w:num>
  <w:num w:numId="15" w16cid:durableId="954170808">
    <w:abstractNumId w:val="0"/>
  </w:num>
  <w:num w:numId="16" w16cid:durableId="243951165">
    <w:abstractNumId w:val="5"/>
  </w:num>
  <w:num w:numId="17" w16cid:durableId="676004857">
    <w:abstractNumId w:val="8"/>
  </w:num>
  <w:num w:numId="18" w16cid:durableId="237983387">
    <w:abstractNumId w:val="12"/>
  </w:num>
  <w:num w:numId="19" w16cid:durableId="718090552">
    <w:abstractNumId w:val="6"/>
  </w:num>
  <w:num w:numId="20" w16cid:durableId="545409946">
    <w:abstractNumId w:val="7"/>
  </w:num>
  <w:num w:numId="21" w16cid:durableId="600723253">
    <w:abstractNumId w:val="10"/>
  </w:num>
  <w:num w:numId="22" w16cid:durableId="1871212854">
    <w:abstractNumId w:val="9"/>
  </w:num>
  <w:num w:numId="23" w16cid:durableId="140256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AB"/>
    <w:rsid w:val="00032A5C"/>
    <w:rsid w:val="000378C9"/>
    <w:rsid w:val="00041221"/>
    <w:rsid w:val="000562E7"/>
    <w:rsid w:val="00056E14"/>
    <w:rsid w:val="000707E0"/>
    <w:rsid w:val="00076A7F"/>
    <w:rsid w:val="000A061A"/>
    <w:rsid w:val="000A579C"/>
    <w:rsid w:val="000A7952"/>
    <w:rsid w:val="000D4CE2"/>
    <w:rsid w:val="000F0A7D"/>
    <w:rsid w:val="0012279D"/>
    <w:rsid w:val="001255D5"/>
    <w:rsid w:val="00126881"/>
    <w:rsid w:val="00151213"/>
    <w:rsid w:val="00157C45"/>
    <w:rsid w:val="00163836"/>
    <w:rsid w:val="0019189C"/>
    <w:rsid w:val="001C2280"/>
    <w:rsid w:val="001C2FED"/>
    <w:rsid w:val="00216C6E"/>
    <w:rsid w:val="00222E4B"/>
    <w:rsid w:val="002271C9"/>
    <w:rsid w:val="00262669"/>
    <w:rsid w:val="002804C2"/>
    <w:rsid w:val="002B579A"/>
    <w:rsid w:val="002C5627"/>
    <w:rsid w:val="002C690A"/>
    <w:rsid w:val="002D052A"/>
    <w:rsid w:val="002D5687"/>
    <w:rsid w:val="002E2CAB"/>
    <w:rsid w:val="002F25DE"/>
    <w:rsid w:val="002F4CAB"/>
    <w:rsid w:val="00321514"/>
    <w:rsid w:val="003220C1"/>
    <w:rsid w:val="0034552C"/>
    <w:rsid w:val="00345FB3"/>
    <w:rsid w:val="00371D31"/>
    <w:rsid w:val="003A7159"/>
    <w:rsid w:val="003B072F"/>
    <w:rsid w:val="003F579E"/>
    <w:rsid w:val="00425CA6"/>
    <w:rsid w:val="0044773B"/>
    <w:rsid w:val="00447FDE"/>
    <w:rsid w:val="00455287"/>
    <w:rsid w:val="00462B81"/>
    <w:rsid w:val="004655FE"/>
    <w:rsid w:val="00480756"/>
    <w:rsid w:val="004838D9"/>
    <w:rsid w:val="0048601D"/>
    <w:rsid w:val="00497A9F"/>
    <w:rsid w:val="004E7233"/>
    <w:rsid w:val="00502FEB"/>
    <w:rsid w:val="00577061"/>
    <w:rsid w:val="005A10C1"/>
    <w:rsid w:val="005A1C3B"/>
    <w:rsid w:val="005B5B59"/>
    <w:rsid w:val="005B7275"/>
    <w:rsid w:val="006000E7"/>
    <w:rsid w:val="00643AFB"/>
    <w:rsid w:val="0065019C"/>
    <w:rsid w:val="0066788A"/>
    <w:rsid w:val="00670C0B"/>
    <w:rsid w:val="00687FF9"/>
    <w:rsid w:val="006B4C15"/>
    <w:rsid w:val="006D09A7"/>
    <w:rsid w:val="006F1288"/>
    <w:rsid w:val="006F1755"/>
    <w:rsid w:val="00725D9E"/>
    <w:rsid w:val="007311B2"/>
    <w:rsid w:val="00741178"/>
    <w:rsid w:val="00745350"/>
    <w:rsid w:val="007736F4"/>
    <w:rsid w:val="0078032F"/>
    <w:rsid w:val="007907E6"/>
    <w:rsid w:val="007B47B4"/>
    <w:rsid w:val="007C0A2F"/>
    <w:rsid w:val="007C1D5D"/>
    <w:rsid w:val="007E3635"/>
    <w:rsid w:val="007F083C"/>
    <w:rsid w:val="00815B60"/>
    <w:rsid w:val="008245BD"/>
    <w:rsid w:val="008373E2"/>
    <w:rsid w:val="00844C0D"/>
    <w:rsid w:val="0087010A"/>
    <w:rsid w:val="008A59CC"/>
    <w:rsid w:val="008A6C5C"/>
    <w:rsid w:val="008B0B9C"/>
    <w:rsid w:val="008B5FA7"/>
    <w:rsid w:val="008C2586"/>
    <w:rsid w:val="008E0B43"/>
    <w:rsid w:val="008E42D2"/>
    <w:rsid w:val="008F6482"/>
    <w:rsid w:val="00904D3A"/>
    <w:rsid w:val="00973FCF"/>
    <w:rsid w:val="009A18CE"/>
    <w:rsid w:val="009C43D5"/>
    <w:rsid w:val="00A15DB9"/>
    <w:rsid w:val="00A232B8"/>
    <w:rsid w:val="00A3089D"/>
    <w:rsid w:val="00A322FA"/>
    <w:rsid w:val="00A54E0D"/>
    <w:rsid w:val="00AA6AF5"/>
    <w:rsid w:val="00AD435E"/>
    <w:rsid w:val="00AE76F6"/>
    <w:rsid w:val="00B12B9D"/>
    <w:rsid w:val="00B24D71"/>
    <w:rsid w:val="00B2639B"/>
    <w:rsid w:val="00B442D1"/>
    <w:rsid w:val="00B551A5"/>
    <w:rsid w:val="00B5621C"/>
    <w:rsid w:val="00B6221A"/>
    <w:rsid w:val="00B91872"/>
    <w:rsid w:val="00BA4C0D"/>
    <w:rsid w:val="00C068CD"/>
    <w:rsid w:val="00C42116"/>
    <w:rsid w:val="00C526D5"/>
    <w:rsid w:val="00C762F0"/>
    <w:rsid w:val="00C83092"/>
    <w:rsid w:val="00C9511C"/>
    <w:rsid w:val="00CC5FF6"/>
    <w:rsid w:val="00CC7B1B"/>
    <w:rsid w:val="00CD6D32"/>
    <w:rsid w:val="00CE25EE"/>
    <w:rsid w:val="00D26E7A"/>
    <w:rsid w:val="00D40458"/>
    <w:rsid w:val="00D91C95"/>
    <w:rsid w:val="00D946F1"/>
    <w:rsid w:val="00DB5AB0"/>
    <w:rsid w:val="00DC34CF"/>
    <w:rsid w:val="00DE162C"/>
    <w:rsid w:val="00DE5EBE"/>
    <w:rsid w:val="00DF477D"/>
    <w:rsid w:val="00E31699"/>
    <w:rsid w:val="00E33CF8"/>
    <w:rsid w:val="00E3402E"/>
    <w:rsid w:val="00E572A1"/>
    <w:rsid w:val="00E62644"/>
    <w:rsid w:val="00E91DB1"/>
    <w:rsid w:val="00EA3477"/>
    <w:rsid w:val="00EA70A2"/>
    <w:rsid w:val="00ED4D45"/>
    <w:rsid w:val="00EE0434"/>
    <w:rsid w:val="00EF076F"/>
    <w:rsid w:val="00F020CE"/>
    <w:rsid w:val="00F06057"/>
    <w:rsid w:val="00F0661D"/>
    <w:rsid w:val="00F131CD"/>
    <w:rsid w:val="00F3673B"/>
    <w:rsid w:val="00F46DCA"/>
    <w:rsid w:val="00F47A14"/>
    <w:rsid w:val="00F80844"/>
    <w:rsid w:val="00F913DB"/>
    <w:rsid w:val="00FC03F1"/>
    <w:rsid w:val="00FD3F16"/>
    <w:rsid w:val="00FE1B64"/>
    <w:rsid w:val="00FE4210"/>
    <w:rsid w:val="00FF045C"/>
    <w:rsid w:val="00FF1031"/>
    <w:rsid w:val="00FF133A"/>
    <w:rsid w:val="4C1E1FDF"/>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19C8A"/>
  <w15:docId w15:val="{88EF4EAE-BF86-EC4C-933B-E5FC0CBC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link w:val="RecipientAddressChar"/>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9D3511"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9D3511"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D34817"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7B6A4D"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7B6A4D"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52473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52473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D34817"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D34817" w:themeColor="accent1"/>
      <w:spacing w:val="10"/>
      <w:szCs w:val="20"/>
      <w:lang w:eastAsia="ja-JP" w:bidi="he-IL"/>
    </w:rPr>
  </w:style>
  <w:style w:type="character" w:styleId="Hyperlink">
    <w:name w:val="Hyperlink"/>
    <w:basedOn w:val="DefaultParagraphFont"/>
    <w:uiPriority w:val="99"/>
    <w:unhideWhenUsed/>
    <w:rPr>
      <w:color w:val="CC9900"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D34817" w:themeFill="accent1"/>
      <w:lang w:eastAsia="ja-JP" w:bidi="he-IL"/>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9B2D1F"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 w:type="character" w:customStyle="1" w:styleId="RecipientAddressChar">
    <w:name w:val="Recipient Address Char"/>
    <w:basedOn w:val="DefaultParagraphFont"/>
    <w:link w:val="RecipientAddress"/>
    <w:uiPriority w:val="5"/>
    <w:locked/>
    <w:rPr>
      <w:rFonts w:cs="Times New Roman"/>
      <w:color w:val="000000" w:themeColor="text1"/>
      <w:szCs w:val="20"/>
      <w:lang w:eastAsia="ja-JP" w:bidi="he-IL"/>
    </w:rPr>
  </w:style>
  <w:style w:type="paragraph" w:customStyle="1" w:styleId="Default">
    <w:name w:val="Default"/>
    <w:rsid w:val="003220C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6E7A"/>
    <w:rPr>
      <w:color w:val="605E5C"/>
      <w:shd w:val="clear" w:color="auto" w:fill="E1DFDD"/>
    </w:rPr>
  </w:style>
  <w:style w:type="paragraph" w:styleId="NormalWeb">
    <w:name w:val="Normal (Web)"/>
    <w:basedOn w:val="Normal"/>
    <w:uiPriority w:val="99"/>
    <w:semiHidden/>
    <w:unhideWhenUsed/>
    <w:rsid w:val="00577061"/>
    <w:pPr>
      <w:spacing w:before="100" w:beforeAutospacing="1" w:after="100" w:afterAutospacing="1" w:line="240" w:lineRule="auto"/>
    </w:pPr>
    <w:rPr>
      <w:rFonts w:ascii="Times New Roman" w:eastAsia="Times New Roman" w:hAnsi="Times New Roman"/>
      <w:color w:val="auto"/>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4177">
      <w:bodyDiv w:val="1"/>
      <w:marLeft w:val="0"/>
      <w:marRight w:val="0"/>
      <w:marTop w:val="0"/>
      <w:marBottom w:val="0"/>
      <w:divBdr>
        <w:top w:val="none" w:sz="0" w:space="0" w:color="auto"/>
        <w:left w:val="none" w:sz="0" w:space="0" w:color="auto"/>
        <w:bottom w:val="none" w:sz="0" w:space="0" w:color="auto"/>
        <w:right w:val="none" w:sz="0" w:space="0" w:color="auto"/>
      </w:divBdr>
    </w:div>
    <w:div w:id="264965424">
      <w:bodyDiv w:val="1"/>
      <w:marLeft w:val="0"/>
      <w:marRight w:val="0"/>
      <w:marTop w:val="0"/>
      <w:marBottom w:val="0"/>
      <w:divBdr>
        <w:top w:val="none" w:sz="0" w:space="0" w:color="auto"/>
        <w:left w:val="none" w:sz="0" w:space="0" w:color="auto"/>
        <w:bottom w:val="none" w:sz="0" w:space="0" w:color="auto"/>
        <w:right w:val="none" w:sz="0" w:space="0" w:color="auto"/>
      </w:divBdr>
    </w:div>
    <w:div w:id="416247695">
      <w:bodyDiv w:val="1"/>
      <w:marLeft w:val="0"/>
      <w:marRight w:val="0"/>
      <w:marTop w:val="0"/>
      <w:marBottom w:val="0"/>
      <w:divBdr>
        <w:top w:val="none" w:sz="0" w:space="0" w:color="auto"/>
        <w:left w:val="none" w:sz="0" w:space="0" w:color="auto"/>
        <w:bottom w:val="none" w:sz="0" w:space="0" w:color="auto"/>
        <w:right w:val="none" w:sz="0" w:space="0" w:color="auto"/>
      </w:divBdr>
    </w:div>
    <w:div w:id="1093432080">
      <w:bodyDiv w:val="1"/>
      <w:marLeft w:val="0"/>
      <w:marRight w:val="0"/>
      <w:marTop w:val="0"/>
      <w:marBottom w:val="0"/>
      <w:divBdr>
        <w:top w:val="none" w:sz="0" w:space="0" w:color="auto"/>
        <w:left w:val="none" w:sz="0" w:space="0" w:color="auto"/>
        <w:bottom w:val="none" w:sz="0" w:space="0" w:color="auto"/>
        <w:right w:val="none" w:sz="0" w:space="0" w:color="auto"/>
      </w:divBdr>
    </w:div>
    <w:div w:id="1132358236">
      <w:bodyDiv w:val="1"/>
      <w:marLeft w:val="0"/>
      <w:marRight w:val="0"/>
      <w:marTop w:val="0"/>
      <w:marBottom w:val="0"/>
      <w:divBdr>
        <w:top w:val="none" w:sz="0" w:space="0" w:color="auto"/>
        <w:left w:val="none" w:sz="0" w:space="0" w:color="auto"/>
        <w:bottom w:val="none" w:sz="0" w:space="0" w:color="auto"/>
        <w:right w:val="none" w:sz="0" w:space="0" w:color="auto"/>
      </w:divBdr>
    </w:div>
    <w:div w:id="1158375424">
      <w:bodyDiv w:val="1"/>
      <w:marLeft w:val="0"/>
      <w:marRight w:val="0"/>
      <w:marTop w:val="0"/>
      <w:marBottom w:val="0"/>
      <w:divBdr>
        <w:top w:val="none" w:sz="0" w:space="0" w:color="auto"/>
        <w:left w:val="none" w:sz="0" w:space="0" w:color="auto"/>
        <w:bottom w:val="none" w:sz="0" w:space="0" w:color="auto"/>
        <w:right w:val="none" w:sz="0" w:space="0" w:color="auto"/>
      </w:divBdr>
    </w:div>
    <w:div w:id="13038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10E5-AB84-A04A-830C-798FA6D7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378</Words>
  <Characters>2182</Characters>
  <Application>Microsoft Office Word</Application>
  <DocSecurity>0</DocSecurity>
  <Lines>36</Lines>
  <Paragraphs>10</Paragraphs>
  <ScaleCrop>false</ScaleCrop>
  <Company>Microsoft</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Tammy Barlet</cp:lastModifiedBy>
  <cp:revision>3</cp:revision>
  <cp:lastPrinted>2020-09-04T20:33:00Z</cp:lastPrinted>
  <dcterms:created xsi:type="dcterms:W3CDTF">2023-02-22T15:48:00Z</dcterms:created>
  <dcterms:modified xsi:type="dcterms:W3CDTF">2023-06-01T14:46:00Z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2ad92f5473271dcdb39d4ced636b1d4d1274f28787bc11c217d9d2cc6313a1c7</vt:lpwstr>
  </property>
</Properties>
</file>