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3555" w14:textId="77777777" w:rsidR="00725D9E" w:rsidRPr="00D946F1" w:rsidRDefault="00725D9E" w:rsidP="00725D9E">
      <w:pPr>
        <w:pStyle w:val="NoSpacing"/>
        <w:rPr>
          <w:rFonts w:ascii="Arial" w:hAnsi="Arial" w:cs="Arial"/>
          <w:sz w:val="20"/>
        </w:rPr>
      </w:pPr>
    </w:p>
    <w:p w14:paraId="5D9CC163" w14:textId="436BE641" w:rsidR="00577061" w:rsidRPr="00D946F1" w:rsidRDefault="008F7CFA" w:rsidP="008F7CFA">
      <w:pPr>
        <w:spacing w:line="240" w:lineRule="auto"/>
        <w:rPr>
          <w:rFonts w:ascii="Arial" w:eastAsia="Times New Roman" w:hAnsi="Arial" w:cs="Arial"/>
          <w:b/>
          <w:bCs/>
          <w:color w:val="000000"/>
          <w:sz w:val="24"/>
          <w:szCs w:val="24"/>
          <w:lang w:eastAsia="en-US" w:bidi="ar-SA"/>
        </w:rPr>
      </w:pPr>
      <w:r>
        <w:rPr>
          <w:rFonts w:ascii="Arial" w:eastAsia="Times New Roman" w:hAnsi="Arial" w:cs="Arial"/>
          <w:b/>
          <w:bCs/>
          <w:color w:val="000000"/>
          <w:sz w:val="24"/>
          <w:szCs w:val="24"/>
          <w:lang w:eastAsia="en-US" w:bidi="ar-SA"/>
        </w:rPr>
        <w:t xml:space="preserve">Alison </w:t>
      </w:r>
      <w:proofErr w:type="spellStart"/>
      <w:r>
        <w:rPr>
          <w:rFonts w:ascii="Arial" w:eastAsia="Times New Roman" w:hAnsi="Arial" w:cs="Arial"/>
          <w:b/>
          <w:bCs/>
          <w:color w:val="000000"/>
          <w:sz w:val="24"/>
          <w:szCs w:val="24"/>
          <w:lang w:eastAsia="en-US" w:bidi="ar-SA"/>
        </w:rPr>
        <w:t>Sharrow</w:t>
      </w:r>
      <w:proofErr w:type="spellEnd"/>
      <w:r>
        <w:rPr>
          <w:rFonts w:ascii="Arial" w:eastAsia="Times New Roman" w:hAnsi="Arial" w:cs="Arial"/>
          <w:b/>
          <w:bCs/>
          <w:color w:val="000000"/>
          <w:sz w:val="24"/>
          <w:szCs w:val="24"/>
          <w:lang w:eastAsia="en-US" w:bidi="ar-SA"/>
        </w:rPr>
        <w:t>, Operations Manager</w:t>
      </w:r>
    </w:p>
    <w:p w14:paraId="61B3E60E" w14:textId="77777777" w:rsidR="00577061" w:rsidRPr="00D946F1" w:rsidRDefault="00577061" w:rsidP="00577061">
      <w:pPr>
        <w:spacing w:line="240" w:lineRule="auto"/>
        <w:jc w:val="center"/>
        <w:rPr>
          <w:rFonts w:ascii="Arial" w:eastAsia="Times New Roman" w:hAnsi="Arial" w:cs="Arial"/>
          <w:color w:val="auto"/>
          <w:sz w:val="24"/>
          <w:szCs w:val="24"/>
          <w:lang w:eastAsia="en-US" w:bidi="ar-SA"/>
        </w:rPr>
      </w:pPr>
    </w:p>
    <w:p w14:paraId="3CC7A44A" w14:textId="2C3C14A0" w:rsidR="008F7CFA" w:rsidRPr="008F7CFA" w:rsidRDefault="008F7CFA" w:rsidP="008F7CFA">
      <w:pPr>
        <w:spacing w:line="240" w:lineRule="auto"/>
        <w:rPr>
          <w:rFonts w:ascii="Arial" w:eastAsia="Times New Roman" w:hAnsi="Arial" w:cs="Arial"/>
          <w:color w:val="000000"/>
          <w:sz w:val="24"/>
          <w:szCs w:val="24"/>
          <w:lang w:eastAsia="en-US" w:bidi="ar-SA"/>
        </w:rPr>
      </w:pPr>
      <w:r w:rsidRPr="008F7CFA">
        <w:rPr>
          <w:rFonts w:ascii="Arial" w:eastAsia="Times New Roman" w:hAnsi="Arial" w:cs="Arial"/>
          <w:color w:val="000000"/>
          <w:sz w:val="24"/>
          <w:szCs w:val="24"/>
          <w:lang w:eastAsia="en-US" w:bidi="ar-SA"/>
        </w:rPr>
        <w:t>Alison (</w:t>
      </w:r>
      <w:proofErr w:type="spellStart"/>
      <w:r w:rsidRPr="008F7CFA">
        <w:rPr>
          <w:rFonts w:ascii="Arial" w:eastAsia="Times New Roman" w:hAnsi="Arial" w:cs="Arial"/>
          <w:color w:val="000000"/>
          <w:sz w:val="24"/>
          <w:szCs w:val="24"/>
          <w:lang w:eastAsia="en-US" w:bidi="ar-SA"/>
        </w:rPr>
        <w:t>Alie</w:t>
      </w:r>
      <w:proofErr w:type="spellEnd"/>
      <w:r w:rsidRPr="008F7CFA">
        <w:rPr>
          <w:rFonts w:ascii="Arial" w:eastAsia="Times New Roman" w:hAnsi="Arial" w:cs="Arial"/>
          <w:color w:val="000000"/>
          <w:sz w:val="24"/>
          <w:szCs w:val="24"/>
          <w:lang w:eastAsia="en-US" w:bidi="ar-SA"/>
        </w:rPr>
        <w:t xml:space="preserve">) </w:t>
      </w:r>
      <w:proofErr w:type="spellStart"/>
      <w:r w:rsidRPr="008F7CFA">
        <w:rPr>
          <w:rFonts w:ascii="Arial" w:eastAsia="Times New Roman" w:hAnsi="Arial" w:cs="Arial"/>
          <w:color w:val="000000"/>
          <w:sz w:val="24"/>
          <w:szCs w:val="24"/>
          <w:lang w:eastAsia="en-US" w:bidi="ar-SA"/>
        </w:rPr>
        <w:t>Sharrow</w:t>
      </w:r>
      <w:proofErr w:type="spellEnd"/>
      <w:r w:rsidRPr="008F7CFA">
        <w:rPr>
          <w:rFonts w:ascii="Arial" w:eastAsia="Times New Roman" w:hAnsi="Arial" w:cs="Arial"/>
          <w:color w:val="000000"/>
          <w:sz w:val="24"/>
          <w:szCs w:val="24"/>
          <w:lang w:eastAsia="en-US" w:bidi="ar-SA"/>
        </w:rPr>
        <w:t xml:space="preserve"> joined the Student Veterans of America team in December 2021. She began as the Executive Assistant to the President/CEO. In July 2022, </w:t>
      </w:r>
      <w:proofErr w:type="spellStart"/>
      <w:r w:rsidRPr="008F7CFA">
        <w:rPr>
          <w:rFonts w:ascii="Arial" w:eastAsia="Times New Roman" w:hAnsi="Arial" w:cs="Arial"/>
          <w:color w:val="000000"/>
          <w:sz w:val="24"/>
          <w:szCs w:val="24"/>
          <w:lang w:eastAsia="en-US" w:bidi="ar-SA"/>
        </w:rPr>
        <w:t>Alie</w:t>
      </w:r>
      <w:proofErr w:type="spellEnd"/>
      <w:r w:rsidRPr="008F7CFA">
        <w:rPr>
          <w:rFonts w:ascii="Arial" w:eastAsia="Times New Roman" w:hAnsi="Arial" w:cs="Arial"/>
          <w:color w:val="000000"/>
          <w:sz w:val="24"/>
          <w:szCs w:val="24"/>
          <w:lang w:eastAsia="en-US" w:bidi="ar-SA"/>
        </w:rPr>
        <w:t xml:space="preserve"> shifted to the Operations team as the Operations Manager. She serves the organizational mission by ensuring that HR needs are met in a timely manner including benefits and accounting management.</w:t>
      </w:r>
    </w:p>
    <w:p w14:paraId="7B59A757" w14:textId="7867035B" w:rsidR="008F7CFA" w:rsidRPr="008F7CFA" w:rsidRDefault="008F7CFA" w:rsidP="008F7CFA">
      <w:pPr>
        <w:spacing w:line="240" w:lineRule="auto"/>
        <w:rPr>
          <w:rFonts w:ascii="Arial" w:eastAsia="Times New Roman" w:hAnsi="Arial" w:cs="Arial"/>
          <w:color w:val="000000"/>
          <w:sz w:val="24"/>
          <w:szCs w:val="24"/>
          <w:lang w:eastAsia="en-US" w:bidi="ar-SA"/>
        </w:rPr>
      </w:pPr>
      <w:r w:rsidRPr="008F7CFA">
        <w:rPr>
          <w:rFonts w:ascii="Arial" w:eastAsia="Times New Roman" w:hAnsi="Arial" w:cs="Arial"/>
          <w:color w:val="000000"/>
          <w:sz w:val="24"/>
          <w:szCs w:val="24"/>
          <w:lang w:eastAsia="en-US" w:bidi="ar-SA"/>
        </w:rPr>
        <w:t xml:space="preserve">Prior to joining SVA, </w:t>
      </w:r>
      <w:proofErr w:type="spellStart"/>
      <w:r w:rsidRPr="008F7CFA">
        <w:rPr>
          <w:rFonts w:ascii="Arial" w:eastAsia="Times New Roman" w:hAnsi="Arial" w:cs="Arial"/>
          <w:color w:val="000000"/>
          <w:sz w:val="24"/>
          <w:szCs w:val="24"/>
          <w:lang w:eastAsia="en-US" w:bidi="ar-SA"/>
        </w:rPr>
        <w:t>Alie</w:t>
      </w:r>
      <w:proofErr w:type="spellEnd"/>
      <w:r w:rsidRPr="008F7CFA">
        <w:rPr>
          <w:rFonts w:ascii="Arial" w:eastAsia="Times New Roman" w:hAnsi="Arial" w:cs="Arial"/>
          <w:color w:val="000000"/>
          <w:sz w:val="24"/>
          <w:szCs w:val="24"/>
          <w:lang w:eastAsia="en-US" w:bidi="ar-SA"/>
        </w:rPr>
        <w:t xml:space="preserve"> worked as the administrative assistant for the Local 5 Plumbers and Pipefitters Training Facility and Apprenticeship. In that capacity, she maintained records and communication with potential apprentices, organized classes for journeypersons, tracked attendance, and work performance for apprentices. Ahead of working for Local 5, </w:t>
      </w:r>
      <w:proofErr w:type="spellStart"/>
      <w:r w:rsidRPr="008F7CFA">
        <w:rPr>
          <w:rFonts w:ascii="Arial" w:eastAsia="Times New Roman" w:hAnsi="Arial" w:cs="Arial"/>
          <w:color w:val="000000"/>
          <w:sz w:val="24"/>
          <w:szCs w:val="24"/>
          <w:lang w:eastAsia="en-US" w:bidi="ar-SA"/>
        </w:rPr>
        <w:t>Alie</w:t>
      </w:r>
      <w:proofErr w:type="spellEnd"/>
      <w:r w:rsidRPr="008F7CFA">
        <w:rPr>
          <w:rFonts w:ascii="Arial" w:eastAsia="Times New Roman" w:hAnsi="Arial" w:cs="Arial"/>
          <w:color w:val="000000"/>
          <w:sz w:val="24"/>
          <w:szCs w:val="24"/>
          <w:lang w:eastAsia="en-US" w:bidi="ar-SA"/>
        </w:rPr>
        <w:t xml:space="preserve"> worked for a Maryland real estate brokerage as their marketing specialist directing marketing for three separate offices. In addition, she assisted over 100 agents with social media, creating marketing materials, and establishing a strong social media presence to support their growing businesses. </w:t>
      </w:r>
    </w:p>
    <w:p w14:paraId="39759F3B" w14:textId="77777777" w:rsidR="008F7CFA" w:rsidRPr="008F7CFA" w:rsidRDefault="008F7CFA" w:rsidP="008F7CFA">
      <w:pPr>
        <w:spacing w:line="240" w:lineRule="auto"/>
        <w:rPr>
          <w:rFonts w:ascii="Arial" w:eastAsia="Times New Roman" w:hAnsi="Arial" w:cs="Arial"/>
          <w:color w:val="000000"/>
          <w:sz w:val="24"/>
          <w:szCs w:val="24"/>
          <w:lang w:eastAsia="en-US" w:bidi="ar-SA"/>
        </w:rPr>
      </w:pPr>
      <w:proofErr w:type="spellStart"/>
      <w:r w:rsidRPr="008F7CFA">
        <w:rPr>
          <w:rFonts w:ascii="Arial" w:eastAsia="Times New Roman" w:hAnsi="Arial" w:cs="Arial"/>
          <w:color w:val="000000"/>
          <w:sz w:val="24"/>
          <w:szCs w:val="24"/>
          <w:lang w:eastAsia="en-US" w:bidi="ar-SA"/>
        </w:rPr>
        <w:t>Alie</w:t>
      </w:r>
      <w:proofErr w:type="spellEnd"/>
      <w:r w:rsidRPr="008F7CFA">
        <w:rPr>
          <w:rFonts w:ascii="Arial" w:eastAsia="Times New Roman" w:hAnsi="Arial" w:cs="Arial"/>
          <w:color w:val="000000"/>
          <w:sz w:val="24"/>
          <w:szCs w:val="24"/>
          <w:lang w:eastAsia="en-US" w:bidi="ar-SA"/>
        </w:rPr>
        <w:t xml:space="preserve"> received her bachelor’s degree from Georgetown University’s School of Foreign Service with a focus on Culture and Politics and a minor in Women and Gender Studies. Her thesis focus was on the juxtaposition of women in the military and military spouses. During her undergraduate years, she volunteered with the American Cancer Society and WorldTeach and studied abroad at the Universidad San Francisco de Quito. When she’s not working, </w:t>
      </w:r>
      <w:proofErr w:type="spellStart"/>
      <w:r w:rsidRPr="008F7CFA">
        <w:rPr>
          <w:rFonts w:ascii="Arial" w:eastAsia="Times New Roman" w:hAnsi="Arial" w:cs="Arial"/>
          <w:color w:val="000000"/>
          <w:sz w:val="24"/>
          <w:szCs w:val="24"/>
          <w:lang w:eastAsia="en-US" w:bidi="ar-SA"/>
        </w:rPr>
        <w:t>Alie</w:t>
      </w:r>
      <w:proofErr w:type="spellEnd"/>
      <w:r w:rsidRPr="008F7CFA">
        <w:rPr>
          <w:rFonts w:ascii="Arial" w:eastAsia="Times New Roman" w:hAnsi="Arial" w:cs="Arial"/>
          <w:color w:val="000000"/>
          <w:sz w:val="24"/>
          <w:szCs w:val="24"/>
          <w:lang w:eastAsia="en-US" w:bidi="ar-SA"/>
        </w:rPr>
        <w:t xml:space="preserve"> enjoys doing CrossFit and going for bike rides with her young daughters.</w:t>
      </w:r>
    </w:p>
    <w:p w14:paraId="4897D5C5" w14:textId="244D01C0" w:rsidR="00222E4B" w:rsidRPr="00D946F1" w:rsidRDefault="00222E4B" w:rsidP="008F7CFA">
      <w:pPr>
        <w:spacing w:line="240" w:lineRule="auto"/>
        <w:rPr>
          <w:rFonts w:ascii="Arial" w:eastAsia="Times New Roman" w:hAnsi="Arial" w:cs="Arial"/>
          <w:color w:val="auto"/>
          <w:sz w:val="24"/>
          <w:szCs w:val="24"/>
          <w:lang w:eastAsia="en-US" w:bidi="ar-SA"/>
        </w:rPr>
      </w:pPr>
    </w:p>
    <w:sectPr w:rsidR="00222E4B" w:rsidRPr="00D946F1"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4B89" w14:textId="77777777" w:rsidR="00EE4AB7" w:rsidRDefault="00EE4AB7">
      <w:pPr>
        <w:spacing w:after="0" w:line="240" w:lineRule="auto"/>
      </w:pPr>
      <w:r>
        <w:separator/>
      </w:r>
    </w:p>
  </w:endnote>
  <w:endnote w:type="continuationSeparator" w:id="0">
    <w:p w14:paraId="5584C7B0" w14:textId="77777777" w:rsidR="00EE4AB7" w:rsidRDefault="00EE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panose1 w:val="020B0604020202020204"/>
    <w:charset w:val="80"/>
    <w:family w:val="modern"/>
    <w:pitch w:val="fixed"/>
    <w:sig w:usb0="80000281" w:usb1="28C76CF8" w:usb2="00000010" w:usb3="00000000" w:csb0="00020000" w:csb1="00000000"/>
  </w:font>
  <w:font w:name="HGSoeiPresenceEB">
    <w:altName w:val="MS Mincho"/>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10DE"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74B61973" wp14:editId="08FB3C9A">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15A5" w14:textId="77777777" w:rsidR="00815B60" w:rsidRDefault="00815B60">
    <w:pPr>
      <w:rPr>
        <w:sz w:val="20"/>
      </w:rPr>
    </w:pPr>
  </w:p>
  <w:p w14:paraId="0EAB5AC6" w14:textId="77777777"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2950A21C" wp14:editId="1567CE90">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60F2E" id="Rectangle 5" o:spid="_x0000_s1026"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Ycem+QAAAAOAQAADwAAAAAAAAAAAAAAAADgBAAAZHJzL2Rvd25yZXYueG1sUEsF&#13;&#10;BgAAAAAEAAQA8wAAAPEFAAAAAA==&#13;&#10;" fillcolor="#a0001f" strokecolor="white [3212]" strokeweight="1.5pt"/>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4A6C1B3E" wp14:editId="305DE474">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827AE" id="Rectangle 6" o:spid="_x0000_s102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1D120232" wp14:editId="56EAF9A6">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2ACEE" id="Rectangle 4" o:spid="_x0000_s1026"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0F784C12" wp14:editId="150AFE32">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A0D34" id="Rectangle 7" o:spid="_x0000_s1026"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MtweBuYAAAAPAQAADwAAAAAAAAAAAAAAAADnBAAAZHJzL2Rvd25y&#13;&#10;ZXYueG1sUEsFBgAAAAAEAAQA8wAAAPoFAAAAAA==&#13;&#10;" fillcolor="#002460"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DDF1" w14:textId="77777777" w:rsidR="00815B60" w:rsidRDefault="00CC7B1B">
    <w:pPr>
      <w:pStyle w:val="Footer"/>
    </w:pPr>
    <w:bookmarkStart w:id="3" w:name="_Hlk51065941"/>
    <w:bookmarkStart w:id="4" w:name="_Hlk51065942"/>
    <w:r w:rsidRPr="00CC7B1B">
      <w:rPr>
        <w:noProof/>
      </w:rPr>
      <mc:AlternateContent>
        <mc:Choice Requires="wps">
          <w:drawing>
            <wp:anchor distT="0" distB="0" distL="114300" distR="114300" simplePos="0" relativeHeight="251670527" behindDoc="0" locked="0" layoutInCell="1" allowOverlap="1" wp14:anchorId="64606E7A" wp14:editId="627B32C2">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1051C5FC"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2C250241"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64606E7A"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" filled="f" stroked="f">
              <v:textbox style="mso-fit-shape-to-text:t">
                <w:txbxContent>
                  <w:p w14:paraId="1051C5FC"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2C250241"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2B5720A8" wp14:editId="488CA140">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558D5" id="Rectangle 4" o:spid="_x0000_s1026"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" fillcolor="#002460" strokecolor="white [3212]" strokeweight="1.5pt"/>
          </w:pict>
        </mc:Fallback>
      </mc:AlternateContent>
    </w:r>
    <w:r w:rsidRPr="00CC7B1B">
      <w:rPr>
        <w:noProof/>
      </w:rPr>
      <mc:AlternateContent>
        <mc:Choice Requires="wps">
          <w:drawing>
            <wp:anchor distT="0" distB="0" distL="114300" distR="114300" simplePos="0" relativeHeight="251694080" behindDoc="0" locked="0" layoutInCell="1" allowOverlap="1" wp14:anchorId="5612F462" wp14:editId="30362F2A">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99201" id="Rectangle 5" o:spid="_x0000_s1026"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j4ZdO+QAAAAQAQAADwAAAAAAAAAAAAAAAADgBAAAZHJzL2Rvd25yZXYueG1sUEsF&#13;&#10;BgAAAAAEAAQA8wAAAPEFAAAAAA==&#13;&#10;" fillcolor="#a0001f" strokecolor="white [3212]" strokeweight="1.5pt"/>
          </w:pict>
        </mc:Fallback>
      </mc:AlternateContent>
    </w:r>
    <w:r w:rsidRPr="00CC7B1B">
      <w:rPr>
        <w:noProof/>
      </w:rPr>
      <mc:AlternateContent>
        <mc:Choice Requires="wps">
          <w:drawing>
            <wp:anchor distT="0" distB="0" distL="114300" distR="114300" simplePos="0" relativeHeight="251695104" behindDoc="0" locked="0" layoutInCell="1" allowOverlap="1" wp14:anchorId="29BC36C0" wp14:editId="348D2B15">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70663" id="Rectangle 6" o:spid="_x0000_s102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" fillcolor="#002460" strokecolor="white [3212]" strokeweight="1.5pt"/>
          </w:pict>
        </mc:Fallback>
      </mc:AlternateContent>
    </w:r>
    <w:r w:rsidRPr="00CC7B1B">
      <w:rPr>
        <w:noProof/>
      </w:rPr>
      <mc:AlternateContent>
        <mc:Choice Requires="wps">
          <w:drawing>
            <wp:anchor distT="0" distB="0" distL="114300" distR="114300" simplePos="0" relativeHeight="251696128" behindDoc="0" locked="0" layoutInCell="1" allowOverlap="1" wp14:anchorId="26BA9B79" wp14:editId="5FEB3870">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9C9B7" id="Rectangle 7" o:spid="_x0000_s1026"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HwHF+YAAAARAQAADwAAAAAAAAAAAAAAAADnBAAAZHJzL2Rvd25y&#13;&#10;ZXYueG1sUEsFBgAAAAAEAAQA8wAAAPoFAAAAAA==&#13;&#10;" fillcolor="#002460" strokecolor="white [3212]" strokeweight="1.5pt"/>
          </w:pict>
        </mc:Fallback>
      </mc:AlternateContent>
    </w:r>
    <w:r w:rsidRPr="00CC7B1B">
      <w:rPr>
        <w:noProof/>
      </w:rPr>
      <mc:AlternateContent>
        <mc:Choice Requires="wps">
          <w:drawing>
            <wp:anchor distT="0" distB="0" distL="114300" distR="114300" simplePos="0" relativeHeight="251697152" behindDoc="0" locked="0" layoutInCell="1" allowOverlap="1" wp14:anchorId="5DE10577" wp14:editId="1C9B8BD6">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54508"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1pt,18.05pt" to="-33.1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" strokecolor="#002460" strokeweight="1.5pt"/>
          </w:pict>
        </mc:Fallback>
      </mc:AlternateContent>
    </w:r>
    <w:r w:rsidRPr="00CC7B1B">
      <w:rPr>
        <w:noProof/>
      </w:rPr>
      <mc:AlternateContent>
        <mc:Choice Requires="wps">
          <w:drawing>
            <wp:anchor distT="0" distB="0" distL="114300" distR="114300" simplePos="0" relativeHeight="251698176" behindDoc="0" locked="0" layoutInCell="1" allowOverlap="1" wp14:anchorId="16504FE9" wp14:editId="221655D8">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C778A"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75pt,18.05pt" to="148.7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tgra7hAAAADgEAAA8AAAAAAAAAAAAA&#13;&#10;AAAAGAQAAGRycy9kb3ducmV2LnhtbFBLBQYAAAAABAAEAPMAAAAmBQAAAAA=&#13;&#10;" strokecolor="#002460" strokeweight="1.5pt"/>
          </w:pict>
        </mc:Fallback>
      </mc:AlternateContent>
    </w:r>
    <w:r w:rsidRPr="00CC7B1B">
      <w:rPr>
        <w:noProof/>
      </w:rPr>
      <mc:AlternateContent>
        <mc:Choice Requires="wps">
          <w:drawing>
            <wp:anchor distT="0" distB="0" distL="114300" distR="114300" simplePos="0" relativeHeight="251699200" behindDoc="0" locked="0" layoutInCell="1" allowOverlap="1" wp14:anchorId="4DE7FBC9" wp14:editId="57B33053">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FBB46"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7.35pt,18.05pt" to="347.3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r45pXhAAAADgEAAA8AAAAAAAAAAAAA&#13;&#10;AAAAGAQAAGRycy9kb3ducmV2LnhtbFBLBQYAAAAABAAEAPMAAAAmBQAAAAA=&#13;&#10;" strokecolor="#002460" strokeweight="1.5pt"/>
          </w:pict>
        </mc:Fallback>
      </mc:AlternateContent>
    </w:r>
  </w:p>
  <w:bookmarkEnd w:id="3"/>
  <w:bookmarkEnd w:id="4"/>
  <w:p w14:paraId="183647F6"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72CA" w14:textId="77777777" w:rsidR="00EE4AB7" w:rsidRDefault="00EE4AB7">
      <w:pPr>
        <w:spacing w:after="0" w:line="240" w:lineRule="auto"/>
      </w:pPr>
      <w:r>
        <w:separator/>
      </w:r>
    </w:p>
  </w:footnote>
  <w:footnote w:type="continuationSeparator" w:id="0">
    <w:p w14:paraId="58D27857" w14:textId="77777777" w:rsidR="00EE4AB7" w:rsidRDefault="00EE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230A"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4112422F" wp14:editId="7481D458">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D775" w14:textId="77777777" w:rsidR="00815B60" w:rsidRDefault="0048601D">
    <w:pPr>
      <w:pStyle w:val="Header"/>
    </w:pPr>
    <w:r>
      <w:rPr>
        <w:noProof/>
      </w:rPr>
      <w:drawing>
        <wp:anchor distT="0" distB="0" distL="114300" distR="114300" simplePos="0" relativeHeight="251685888" behindDoc="0" locked="0" layoutInCell="1" allowOverlap="1" wp14:anchorId="33BC3AEA" wp14:editId="572D0217">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6EA6728D" w14:textId="77777777" w:rsidR="00815B60" w:rsidRDefault="00815B60">
    <w:pPr>
      <w:pStyle w:val="Header"/>
    </w:pPr>
  </w:p>
  <w:p w14:paraId="02857D45"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1C36" w14:textId="77777777"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61C68BB8" wp14:editId="18EAFD98">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26492E18" w14:textId="77777777"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0A0F6B57" wp14:editId="0C95A826">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A3966"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5.6pt" to="100.1pt,5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" strokecolor="#002460" strokeweight="1pt"/>
          </w:pict>
        </mc:Fallback>
      </mc:AlternateContent>
    </w:r>
  </w:p>
  <w:p w14:paraId="607A068A" w14:textId="77777777"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4459C256" w14:textId="77777777"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42812DCA"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70C68256"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1211306532">
    <w:abstractNumId w:val="4"/>
  </w:num>
  <w:num w:numId="2" w16cid:durableId="45104368">
    <w:abstractNumId w:val="4"/>
  </w:num>
  <w:num w:numId="3" w16cid:durableId="1572500309">
    <w:abstractNumId w:val="3"/>
  </w:num>
  <w:num w:numId="4" w16cid:durableId="1963993913">
    <w:abstractNumId w:val="3"/>
  </w:num>
  <w:num w:numId="5" w16cid:durableId="552273474">
    <w:abstractNumId w:val="2"/>
  </w:num>
  <w:num w:numId="6" w16cid:durableId="1588734070">
    <w:abstractNumId w:val="2"/>
  </w:num>
  <w:num w:numId="7" w16cid:durableId="552891604">
    <w:abstractNumId w:val="1"/>
  </w:num>
  <w:num w:numId="8" w16cid:durableId="792136409">
    <w:abstractNumId w:val="1"/>
  </w:num>
  <w:num w:numId="9" w16cid:durableId="468862264">
    <w:abstractNumId w:val="0"/>
  </w:num>
  <w:num w:numId="10" w16cid:durableId="160856099">
    <w:abstractNumId w:val="0"/>
  </w:num>
  <w:num w:numId="11" w16cid:durableId="1738018372">
    <w:abstractNumId w:val="4"/>
  </w:num>
  <w:num w:numId="12" w16cid:durableId="1135441269">
    <w:abstractNumId w:val="3"/>
  </w:num>
  <w:num w:numId="13" w16cid:durableId="1430544443">
    <w:abstractNumId w:val="2"/>
  </w:num>
  <w:num w:numId="14" w16cid:durableId="548415381">
    <w:abstractNumId w:val="1"/>
  </w:num>
  <w:num w:numId="15" w16cid:durableId="954170808">
    <w:abstractNumId w:val="0"/>
  </w:num>
  <w:num w:numId="16" w16cid:durableId="243951165">
    <w:abstractNumId w:val="5"/>
  </w:num>
  <w:num w:numId="17" w16cid:durableId="676004857">
    <w:abstractNumId w:val="8"/>
  </w:num>
  <w:num w:numId="18" w16cid:durableId="237983387">
    <w:abstractNumId w:val="12"/>
  </w:num>
  <w:num w:numId="19" w16cid:durableId="718090552">
    <w:abstractNumId w:val="6"/>
  </w:num>
  <w:num w:numId="20" w16cid:durableId="545409946">
    <w:abstractNumId w:val="7"/>
  </w:num>
  <w:num w:numId="21" w16cid:durableId="600723253">
    <w:abstractNumId w:val="10"/>
  </w:num>
  <w:num w:numId="22" w16cid:durableId="1871212854">
    <w:abstractNumId w:val="9"/>
  </w:num>
  <w:num w:numId="23" w16cid:durableId="14025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FA"/>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62669"/>
    <w:rsid w:val="002804C2"/>
    <w:rsid w:val="002B579A"/>
    <w:rsid w:val="002C5627"/>
    <w:rsid w:val="002C690A"/>
    <w:rsid w:val="002D052A"/>
    <w:rsid w:val="002D5687"/>
    <w:rsid w:val="002F25DE"/>
    <w:rsid w:val="002F4CAB"/>
    <w:rsid w:val="00321514"/>
    <w:rsid w:val="003220C1"/>
    <w:rsid w:val="0034552C"/>
    <w:rsid w:val="00345FB3"/>
    <w:rsid w:val="00371D31"/>
    <w:rsid w:val="003A7159"/>
    <w:rsid w:val="003B072F"/>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8032F"/>
    <w:rsid w:val="007907E6"/>
    <w:rsid w:val="007B47B4"/>
    <w:rsid w:val="007C0A2F"/>
    <w:rsid w:val="007C1D5D"/>
    <w:rsid w:val="007F083C"/>
    <w:rsid w:val="00815B60"/>
    <w:rsid w:val="008245BD"/>
    <w:rsid w:val="008373E2"/>
    <w:rsid w:val="00844C0D"/>
    <w:rsid w:val="0087010A"/>
    <w:rsid w:val="008A6C5C"/>
    <w:rsid w:val="008B0B9C"/>
    <w:rsid w:val="008B5FA7"/>
    <w:rsid w:val="008C2586"/>
    <w:rsid w:val="008E0B43"/>
    <w:rsid w:val="008E42D2"/>
    <w:rsid w:val="008F6482"/>
    <w:rsid w:val="008F7CFA"/>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551A5"/>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E4AB7"/>
    <w:rsid w:val="00EF076F"/>
    <w:rsid w:val="00F020CE"/>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97E2F"/>
  <w15:docId w15:val="{1A157DA3-46B7-9546-A6DE-078B9054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280840957">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 w:id="17214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meronsmith/Desktop/SVA%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SVA Letterhead.dotx</Template>
  <TotalTime>1</TotalTime>
  <Pages>1</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Kameron Smith</cp:lastModifiedBy>
  <cp:revision>1</cp:revision>
  <cp:lastPrinted>2020-09-04T20:33:00Z</cp:lastPrinted>
  <dcterms:created xsi:type="dcterms:W3CDTF">2023-02-22T15:51:00Z</dcterms:created>
  <dcterms:modified xsi:type="dcterms:W3CDTF">2023-02-22T15:53:00Z</dcterms:modified>
</cp:coreProperties>
</file>