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9D16" w14:textId="77777777" w:rsidR="00725D9E" w:rsidRPr="00D946F1" w:rsidRDefault="00725D9E" w:rsidP="00725D9E">
      <w:pPr>
        <w:pStyle w:val="NoSpacing"/>
        <w:rPr>
          <w:rFonts w:ascii="Arial" w:hAnsi="Arial" w:cs="Arial"/>
          <w:sz w:val="20"/>
        </w:rPr>
      </w:pPr>
    </w:p>
    <w:p w14:paraId="0F855041" w14:textId="0698B851" w:rsidR="00577061" w:rsidRPr="00D946F1" w:rsidRDefault="00F20199" w:rsidP="00F20199">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 xml:space="preserve">Donna </w:t>
      </w:r>
      <w:proofErr w:type="spellStart"/>
      <w:r>
        <w:rPr>
          <w:rFonts w:ascii="Arial" w:eastAsia="Times New Roman" w:hAnsi="Arial" w:cs="Arial"/>
          <w:b/>
          <w:bCs/>
          <w:color w:val="000000"/>
          <w:sz w:val="24"/>
          <w:szCs w:val="24"/>
          <w:lang w:eastAsia="en-US" w:bidi="ar-SA"/>
        </w:rPr>
        <w:t>Tschiffely</w:t>
      </w:r>
      <w:proofErr w:type="spellEnd"/>
      <w:r>
        <w:rPr>
          <w:rFonts w:ascii="Arial" w:eastAsia="Times New Roman" w:hAnsi="Arial" w:cs="Arial"/>
          <w:b/>
          <w:bCs/>
          <w:color w:val="000000"/>
          <w:sz w:val="24"/>
          <w:szCs w:val="24"/>
          <w:lang w:eastAsia="en-US" w:bidi="ar-SA"/>
        </w:rPr>
        <w:t>, Event Director</w:t>
      </w:r>
    </w:p>
    <w:p w14:paraId="08647960"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1ADD1614" w14:textId="77777777" w:rsidR="00F20199" w:rsidRPr="00F20199" w:rsidRDefault="00F20199" w:rsidP="00F20199">
      <w:pPr>
        <w:spacing w:line="240" w:lineRule="auto"/>
        <w:rPr>
          <w:rFonts w:ascii="Arial" w:eastAsia="Times New Roman" w:hAnsi="Arial" w:cs="Arial"/>
          <w:color w:val="000000"/>
          <w:sz w:val="24"/>
          <w:szCs w:val="24"/>
          <w:lang w:eastAsia="en-US" w:bidi="ar-SA"/>
        </w:rPr>
      </w:pPr>
      <w:r w:rsidRPr="00F20199">
        <w:rPr>
          <w:rFonts w:ascii="Arial" w:eastAsia="Times New Roman" w:hAnsi="Arial" w:cs="Arial"/>
          <w:color w:val="000000"/>
          <w:sz w:val="24"/>
          <w:szCs w:val="24"/>
          <w:lang w:eastAsia="en-US" w:bidi="ar-SA"/>
        </w:rPr>
        <w:t xml:space="preserve">Since 2015, Donna </w:t>
      </w:r>
      <w:proofErr w:type="spellStart"/>
      <w:r w:rsidRPr="00F20199">
        <w:rPr>
          <w:rFonts w:ascii="Arial" w:eastAsia="Times New Roman" w:hAnsi="Arial" w:cs="Arial"/>
          <w:color w:val="000000"/>
          <w:sz w:val="24"/>
          <w:szCs w:val="24"/>
          <w:lang w:eastAsia="en-US" w:bidi="ar-SA"/>
        </w:rPr>
        <w:t>Tschiffely</w:t>
      </w:r>
      <w:proofErr w:type="spellEnd"/>
      <w:r w:rsidRPr="00F20199">
        <w:rPr>
          <w:rFonts w:ascii="Arial" w:eastAsia="Times New Roman" w:hAnsi="Arial" w:cs="Arial"/>
          <w:color w:val="000000"/>
          <w:sz w:val="24"/>
          <w:szCs w:val="24"/>
          <w:lang w:eastAsia="en-US" w:bidi="ar-SA"/>
        </w:rPr>
        <w:t xml:space="preserve"> and her team at Conference Incorporated (CI) have been proud to be the annual conference management team for Student Veterans of America’s (SVA) annual national conference (</w:t>
      </w:r>
      <w:proofErr w:type="spellStart"/>
      <w:r w:rsidRPr="00F20199">
        <w:rPr>
          <w:rFonts w:ascii="Arial" w:eastAsia="Times New Roman" w:hAnsi="Arial" w:cs="Arial"/>
          <w:color w:val="000000"/>
          <w:sz w:val="24"/>
          <w:szCs w:val="24"/>
          <w:lang w:eastAsia="en-US" w:bidi="ar-SA"/>
        </w:rPr>
        <w:t>NatCon</w:t>
      </w:r>
      <w:proofErr w:type="spellEnd"/>
      <w:r w:rsidRPr="00F20199">
        <w:rPr>
          <w:rFonts w:ascii="Arial" w:eastAsia="Times New Roman" w:hAnsi="Arial" w:cs="Arial"/>
          <w:color w:val="000000"/>
          <w:sz w:val="24"/>
          <w:szCs w:val="24"/>
          <w:lang w:eastAsia="en-US" w:bidi="ar-SA"/>
        </w:rPr>
        <w:t xml:space="preserve">). Aside from bringing strategy and insight to the planning team with all her experience, Donna’s special role on site for </w:t>
      </w:r>
      <w:proofErr w:type="spellStart"/>
      <w:r w:rsidRPr="00F20199">
        <w:rPr>
          <w:rFonts w:ascii="Arial" w:eastAsia="Times New Roman" w:hAnsi="Arial" w:cs="Arial"/>
          <w:color w:val="000000"/>
          <w:sz w:val="24"/>
          <w:szCs w:val="24"/>
          <w:lang w:eastAsia="en-US" w:bidi="ar-SA"/>
        </w:rPr>
        <w:t>NatCon</w:t>
      </w:r>
      <w:proofErr w:type="spellEnd"/>
      <w:r w:rsidRPr="00F20199">
        <w:rPr>
          <w:rFonts w:ascii="Arial" w:eastAsia="Times New Roman" w:hAnsi="Arial" w:cs="Arial"/>
          <w:color w:val="000000"/>
          <w:sz w:val="24"/>
          <w:szCs w:val="24"/>
          <w:lang w:eastAsia="en-US" w:bidi="ar-SA"/>
        </w:rPr>
        <w:t xml:space="preserve"> is to produce and direct the general sessions, ensuring each is professionally executed from script to graphics to presentation.</w:t>
      </w:r>
    </w:p>
    <w:p w14:paraId="2EA4C19A" w14:textId="77777777" w:rsidR="00F20199" w:rsidRPr="00F20199" w:rsidRDefault="00F20199" w:rsidP="00F20199">
      <w:pPr>
        <w:spacing w:line="240" w:lineRule="auto"/>
        <w:rPr>
          <w:rFonts w:ascii="Arial" w:eastAsia="Times New Roman" w:hAnsi="Arial" w:cs="Arial"/>
          <w:color w:val="000000"/>
          <w:sz w:val="24"/>
          <w:szCs w:val="24"/>
          <w:lang w:eastAsia="en-US" w:bidi="ar-SA"/>
        </w:rPr>
      </w:pPr>
      <w:r w:rsidRPr="00F20199">
        <w:rPr>
          <w:rFonts w:ascii="Arial" w:eastAsia="Times New Roman" w:hAnsi="Arial" w:cs="Arial"/>
          <w:color w:val="000000"/>
          <w:sz w:val="24"/>
          <w:szCs w:val="24"/>
          <w:lang w:eastAsia="en-US" w:bidi="ar-SA"/>
        </w:rPr>
        <w:t xml:space="preserve">Donna, </w:t>
      </w:r>
      <w:proofErr w:type="gramStart"/>
      <w:r w:rsidRPr="00F20199">
        <w:rPr>
          <w:rFonts w:ascii="Arial" w:eastAsia="Times New Roman" w:hAnsi="Arial" w:cs="Arial"/>
          <w:color w:val="000000"/>
          <w:sz w:val="24"/>
          <w:szCs w:val="24"/>
          <w:lang w:eastAsia="en-US" w:bidi="ar-SA"/>
        </w:rPr>
        <w:t>president</w:t>
      </w:r>
      <w:proofErr w:type="gramEnd"/>
      <w:r w:rsidRPr="00F20199">
        <w:rPr>
          <w:rFonts w:ascii="Arial" w:eastAsia="Times New Roman" w:hAnsi="Arial" w:cs="Arial"/>
          <w:color w:val="000000"/>
          <w:sz w:val="24"/>
          <w:szCs w:val="24"/>
          <w:lang w:eastAsia="en-US" w:bidi="ar-SA"/>
        </w:rPr>
        <w:t xml:space="preserve"> and founder of CI, has 47+ years’ experience in the association, convention, trade show, and special event management arenas. She began her career working for a non-profit medical organization managing their medical conferences and symposia. In 1986, she founded CI with a focus on providing outstanding association and event management services to nonprofit organizations and corporations – helping to elevate their organization, an existing event to even great success or creating a new one. Her hands-on approach and philosophy allow clients to stay focused on their core business while CI handles the management details, whether it’s an association or event – in-person or virtual.</w:t>
      </w:r>
    </w:p>
    <w:p w14:paraId="01A3FD9A" w14:textId="77777777" w:rsidR="00F20199" w:rsidRPr="00F20199" w:rsidRDefault="00F20199" w:rsidP="00F20199">
      <w:pPr>
        <w:spacing w:line="240" w:lineRule="auto"/>
        <w:rPr>
          <w:rFonts w:ascii="Arial" w:eastAsia="Times New Roman" w:hAnsi="Arial" w:cs="Arial"/>
          <w:color w:val="000000"/>
          <w:sz w:val="24"/>
          <w:szCs w:val="24"/>
          <w:lang w:eastAsia="en-US" w:bidi="ar-SA"/>
        </w:rPr>
      </w:pPr>
      <w:r w:rsidRPr="00F20199">
        <w:rPr>
          <w:rFonts w:ascii="Arial" w:eastAsia="Times New Roman" w:hAnsi="Arial" w:cs="Arial"/>
          <w:color w:val="000000"/>
          <w:sz w:val="24"/>
          <w:szCs w:val="24"/>
          <w:lang w:eastAsia="en-US" w:bidi="ar-SA"/>
        </w:rPr>
        <w:t>Donna is a member in good standing with the Direct Marketing Association of Washington (DMAW), American Society of Association Executives (ASAE), the International Association of Exhibitions and Events (IAEE), the Professional Convention Management Association (PCMA) and the International Special Events Society (ISES). Her fondness for SVA stems from her father having served in the Navy, and several cousins who served in the Army, Marines, as well as one female cousin who served in the Air Force. She has a nephew who is currently a Lt. Col. in the Army. Donna lives in Reston, VA with her husband.</w:t>
      </w:r>
    </w:p>
    <w:p w14:paraId="04E04833" w14:textId="5BBDC936" w:rsidR="00222E4B" w:rsidRPr="00D946F1" w:rsidRDefault="00222E4B" w:rsidP="00F20199">
      <w:pPr>
        <w:spacing w:line="240" w:lineRule="auto"/>
        <w:rPr>
          <w:rFonts w:ascii="Arial" w:eastAsia="Times New Roman" w:hAnsi="Arial" w:cs="Arial"/>
          <w:color w:val="auto"/>
          <w:sz w:val="24"/>
          <w:szCs w:val="24"/>
          <w:lang w:eastAsia="en-US" w:bidi="ar-SA"/>
        </w:rPr>
      </w:pP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F593" w14:textId="77777777" w:rsidR="00014C07" w:rsidRDefault="00014C07">
      <w:pPr>
        <w:spacing w:after="0" w:line="240" w:lineRule="auto"/>
      </w:pPr>
      <w:r>
        <w:separator/>
      </w:r>
    </w:p>
  </w:endnote>
  <w:endnote w:type="continuationSeparator" w:id="0">
    <w:p w14:paraId="1E93C439" w14:textId="77777777" w:rsidR="00014C07" w:rsidRDefault="0001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079A"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725C9FEA" wp14:editId="666FC73F">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20F2" w14:textId="77777777" w:rsidR="00815B60" w:rsidRDefault="00815B60">
    <w:pPr>
      <w:rPr>
        <w:sz w:val="20"/>
      </w:rPr>
    </w:pPr>
  </w:p>
  <w:p w14:paraId="2824D954"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693BA3CF" wp14:editId="300839EE">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2F815"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46A3315C" wp14:editId="7DA95E59">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D25D8"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65958AEB" wp14:editId="34FF4CB0">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E4C7B"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412DC452" wp14:editId="13D1431A">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AE2D3"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B11E"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6584746E" wp14:editId="2573906E">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5944185E"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2467AA63"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6584746E"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5944185E"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2467AA63"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5D789816" wp14:editId="766F72CF">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36B2"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2C9461D7" wp14:editId="537A4BA6">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C7718"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15B4F147" wp14:editId="5998FFB1">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B04B0"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5D960D67" wp14:editId="608D1C08">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3CD55"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2079432A" wp14:editId="67125715">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39E9E"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45A39CA4" wp14:editId="30BD1B84">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8B3DB"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61D56BEC" wp14:editId="539A15D3">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793C2"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221D8A8A"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F951" w14:textId="77777777" w:rsidR="00014C07" w:rsidRDefault="00014C07">
      <w:pPr>
        <w:spacing w:after="0" w:line="240" w:lineRule="auto"/>
      </w:pPr>
      <w:r>
        <w:separator/>
      </w:r>
    </w:p>
  </w:footnote>
  <w:footnote w:type="continuationSeparator" w:id="0">
    <w:p w14:paraId="574FF664" w14:textId="77777777" w:rsidR="00014C07" w:rsidRDefault="0001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48FF"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73CE66AF" wp14:editId="50464621">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EBA2" w14:textId="77777777" w:rsidR="00815B60" w:rsidRDefault="0048601D">
    <w:pPr>
      <w:pStyle w:val="Header"/>
    </w:pPr>
    <w:r>
      <w:rPr>
        <w:noProof/>
      </w:rPr>
      <w:drawing>
        <wp:anchor distT="0" distB="0" distL="114300" distR="114300" simplePos="0" relativeHeight="251685888" behindDoc="0" locked="0" layoutInCell="1" allowOverlap="1" wp14:anchorId="32FD31E3" wp14:editId="366F9966">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419FA18F" w14:textId="77777777" w:rsidR="00815B60" w:rsidRDefault="00815B60">
    <w:pPr>
      <w:pStyle w:val="Header"/>
    </w:pPr>
  </w:p>
  <w:p w14:paraId="2405C098"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3E2C"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5E07F098" wp14:editId="71A5E13D">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02EA02FE"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03BEE231" wp14:editId="4CF81D2F">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B834B"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6681780D"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0FE78A42"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40AFAFF0"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2EFD593D"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99"/>
    <w:rsid w:val="00014C07"/>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D5687"/>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20199"/>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62B10"/>
  <w15:docId w15:val="{DBA14880-E943-3147-B534-568CB765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712005653">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 w:id="19994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0</TotalTime>
  <Pages>1</Pages>
  <Words>270</Words>
  <Characters>1540</Characters>
  <Application>Microsoft Office Word</Application>
  <DocSecurity>0</DocSecurity>
  <Lines>12</Lines>
  <Paragraphs>3</Paragraphs>
  <ScaleCrop>false</ScaleCrop>
  <Company>Microsoft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2023-02-22T16:42:00Z</dcterms:created>
  <dcterms:modified xsi:type="dcterms:W3CDTF">2023-02-22T16:43:00Z</dcterms:modified>
</cp:coreProperties>
</file>