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3F5A" w14:textId="77777777" w:rsidR="00725D9E" w:rsidRPr="00D946F1" w:rsidRDefault="00725D9E" w:rsidP="00725D9E">
      <w:pPr>
        <w:pStyle w:val="NoSpacing"/>
        <w:rPr>
          <w:rFonts w:ascii="Arial" w:hAnsi="Arial" w:cs="Arial"/>
          <w:sz w:val="20"/>
        </w:rPr>
      </w:pPr>
    </w:p>
    <w:p w14:paraId="723C193D" w14:textId="7D5C2800" w:rsidR="00577061" w:rsidRPr="00D946F1" w:rsidRDefault="00AD3BA5" w:rsidP="00AD3BA5">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 xml:space="preserve">Angelica Garner, Success Coach </w:t>
      </w:r>
    </w:p>
    <w:p w14:paraId="06A1262F"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12832F4B" w14:textId="6B134529" w:rsidR="00AD3BA5" w:rsidRPr="00AD3BA5" w:rsidRDefault="00AD3BA5" w:rsidP="00AD3BA5">
      <w:pPr>
        <w:spacing w:line="240" w:lineRule="auto"/>
        <w:rPr>
          <w:rFonts w:ascii="Arial" w:eastAsia="Times New Roman" w:hAnsi="Arial" w:cs="Arial"/>
          <w:color w:val="000000"/>
          <w:sz w:val="24"/>
          <w:szCs w:val="24"/>
          <w:lang w:eastAsia="en-US" w:bidi="ar-SA"/>
        </w:rPr>
      </w:pPr>
      <w:r w:rsidRPr="00AD3BA5">
        <w:rPr>
          <w:rFonts w:ascii="Arial" w:eastAsia="Times New Roman" w:hAnsi="Arial" w:cs="Arial"/>
          <w:color w:val="000000"/>
          <w:sz w:val="24"/>
          <w:szCs w:val="24"/>
          <w:lang w:eastAsia="en-US" w:bidi="ar-SA"/>
        </w:rPr>
        <w:t xml:space="preserve">Angelica M. Garner joined the SVA in September of 2023 as a Success Coach working to support the academic and career success of </w:t>
      </w:r>
      <w:r w:rsidRPr="00AD3BA5">
        <w:rPr>
          <w:rFonts w:ascii="Arial" w:eastAsia="Times New Roman" w:hAnsi="Arial" w:cs="Arial"/>
          <w:color w:val="000000"/>
          <w:sz w:val="24"/>
          <w:szCs w:val="24"/>
          <w:lang w:eastAsia="en-US" w:bidi="ar-SA"/>
        </w:rPr>
        <w:t>transitioning</w:t>
      </w:r>
      <w:r>
        <w:rPr>
          <w:rFonts w:ascii="Arial" w:eastAsia="Times New Roman" w:hAnsi="Arial" w:cs="Arial"/>
          <w:color w:val="000000"/>
          <w:sz w:val="24"/>
          <w:szCs w:val="24"/>
          <w:lang w:eastAsia="en-US" w:bidi="ar-SA"/>
        </w:rPr>
        <w:t xml:space="preserve"> s</w:t>
      </w:r>
      <w:r w:rsidRPr="00AD3BA5">
        <w:rPr>
          <w:rFonts w:ascii="Arial" w:eastAsia="Times New Roman" w:hAnsi="Arial" w:cs="Arial"/>
          <w:color w:val="000000"/>
          <w:sz w:val="24"/>
          <w:szCs w:val="24"/>
          <w:lang w:eastAsia="en-US" w:bidi="ar-SA"/>
        </w:rPr>
        <w:t>ervicemembers, Veterans and their families. As an Army spouse, educator,</w:t>
      </w:r>
      <w:r>
        <w:rPr>
          <w:rFonts w:ascii="Arial" w:eastAsia="Times New Roman" w:hAnsi="Arial" w:cs="Arial"/>
          <w:color w:val="000000"/>
          <w:sz w:val="24"/>
          <w:szCs w:val="24"/>
          <w:lang w:eastAsia="en-US" w:bidi="ar-SA"/>
        </w:rPr>
        <w:t xml:space="preserve"> </w:t>
      </w:r>
      <w:r w:rsidRPr="00AD3BA5">
        <w:rPr>
          <w:rFonts w:ascii="Arial" w:eastAsia="Times New Roman" w:hAnsi="Arial" w:cs="Arial"/>
          <w:color w:val="000000"/>
          <w:sz w:val="24"/>
          <w:szCs w:val="24"/>
          <w:lang w:eastAsia="en-US" w:bidi="ar-SA"/>
        </w:rPr>
        <w:t>certified workforce development professional, and higher education specialist, Angelica is eager to utilize her experience to support the mission of the SVA.</w:t>
      </w:r>
    </w:p>
    <w:p w14:paraId="4DB9FB54" w14:textId="77777777" w:rsidR="00AD3BA5" w:rsidRPr="00AD3BA5" w:rsidRDefault="00AD3BA5" w:rsidP="00AD3BA5">
      <w:pPr>
        <w:spacing w:line="240" w:lineRule="auto"/>
        <w:rPr>
          <w:rFonts w:ascii="Arial" w:eastAsia="Times New Roman" w:hAnsi="Arial" w:cs="Arial"/>
          <w:color w:val="000000"/>
          <w:sz w:val="24"/>
          <w:szCs w:val="24"/>
          <w:lang w:eastAsia="en-US" w:bidi="ar-SA"/>
        </w:rPr>
      </w:pPr>
      <w:r w:rsidRPr="00AD3BA5">
        <w:rPr>
          <w:rFonts w:ascii="Arial" w:eastAsia="Times New Roman" w:hAnsi="Arial" w:cs="Arial"/>
          <w:color w:val="000000"/>
          <w:sz w:val="24"/>
          <w:szCs w:val="24"/>
          <w:lang w:eastAsia="en-US" w:bidi="ar-SA"/>
        </w:rPr>
        <w:t>Prior to joining the SVA, Angelica volunteered extensively with military-related organizations. To include such roles as a Family Readiness Group Leader, Army Key Caller, Education Advocate and Army Spouse Mentor. Within these roles, Angelica has reinforced the influence of victim advocacy, family readiness, and military spouse empowerment. Angelica wholeheartedly believes in the power of service and continues to engage in organizations that are conducive to the diverse needs of the United States Military and their family units.</w:t>
      </w:r>
    </w:p>
    <w:p w14:paraId="68C03BC1" w14:textId="64B24CEF" w:rsidR="00222E4B" w:rsidRPr="00AD3BA5" w:rsidRDefault="00AD3BA5" w:rsidP="00AD3BA5">
      <w:pPr>
        <w:spacing w:line="240" w:lineRule="auto"/>
        <w:rPr>
          <w:rFonts w:ascii="Arial" w:eastAsia="Times New Roman" w:hAnsi="Arial" w:cs="Arial"/>
          <w:color w:val="000000"/>
          <w:sz w:val="24"/>
          <w:szCs w:val="24"/>
          <w:lang w:eastAsia="en-US" w:bidi="ar-SA"/>
        </w:rPr>
      </w:pPr>
      <w:r w:rsidRPr="00AD3BA5">
        <w:rPr>
          <w:rFonts w:ascii="Arial" w:eastAsia="Times New Roman" w:hAnsi="Arial" w:cs="Arial"/>
          <w:color w:val="000000"/>
          <w:sz w:val="24"/>
          <w:szCs w:val="24"/>
          <w:lang w:eastAsia="en-US" w:bidi="ar-SA"/>
        </w:rPr>
        <w:t>Angelica holds a Bachelor of Arts degree in Liberal Arts from Columbus State University, a Master of Education in Student Development and Leadership in Higher Education and a Master of Arts in Curriculum and Instruction both from Angelo State University. Along with her earned degrees, she is also a certified academic advisor and a certified life coach. In her youth, Angelica knew she</w:t>
      </w:r>
      <w:r>
        <w:rPr>
          <w:rFonts w:ascii="Arial" w:eastAsia="Times New Roman" w:hAnsi="Arial" w:cs="Arial"/>
          <w:color w:val="000000"/>
          <w:sz w:val="24"/>
          <w:szCs w:val="24"/>
          <w:lang w:eastAsia="en-US" w:bidi="ar-SA"/>
        </w:rPr>
        <w:t xml:space="preserve"> </w:t>
      </w:r>
      <w:r w:rsidRPr="00AD3BA5">
        <w:rPr>
          <w:rFonts w:ascii="Arial" w:eastAsia="Times New Roman" w:hAnsi="Arial" w:cs="Arial"/>
          <w:color w:val="000000"/>
          <w:sz w:val="24"/>
          <w:szCs w:val="24"/>
          <w:lang w:eastAsia="en-US" w:bidi="ar-SA"/>
        </w:rPr>
        <w:t>wanted to fulfill a career in education and now, as a life-long learner, who desires to pursue a doctorate degree in adult education with an emphasis in transition success of military veterans and their families, Angelica is elated for the</w:t>
      </w:r>
      <w:r>
        <w:rPr>
          <w:rFonts w:ascii="Arial" w:eastAsia="Times New Roman" w:hAnsi="Arial" w:cs="Arial"/>
          <w:color w:val="000000"/>
          <w:sz w:val="24"/>
          <w:szCs w:val="24"/>
          <w:lang w:eastAsia="en-US" w:bidi="ar-SA"/>
        </w:rPr>
        <w:t xml:space="preserve"> </w:t>
      </w:r>
      <w:r w:rsidRPr="00AD3BA5">
        <w:rPr>
          <w:rFonts w:ascii="Arial" w:eastAsia="Times New Roman" w:hAnsi="Arial" w:cs="Arial"/>
          <w:color w:val="000000"/>
          <w:sz w:val="24"/>
          <w:szCs w:val="24"/>
          <w:lang w:eastAsia="en-US" w:bidi="ar-SA"/>
        </w:rPr>
        <w:t>opportunity to utilize her voice to inspire, empower, engage, and advocate for a community that means so much to her.</w:t>
      </w:r>
    </w:p>
    <w:sectPr w:rsidR="00222E4B" w:rsidRPr="00AD3BA5"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B67A" w14:textId="77777777" w:rsidR="00AD3BA5" w:rsidRDefault="00AD3BA5">
      <w:pPr>
        <w:spacing w:after="0" w:line="240" w:lineRule="auto"/>
      </w:pPr>
      <w:r>
        <w:separator/>
      </w:r>
    </w:p>
  </w:endnote>
  <w:endnote w:type="continuationSeparator" w:id="0">
    <w:p w14:paraId="1D57A7A0" w14:textId="77777777" w:rsidR="00AD3BA5" w:rsidRDefault="00AD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altName w:val="HGｺﾞｼｯｸM"/>
    <w:panose1 w:val="020B0604020202020204"/>
    <w:charset w:val="80"/>
    <w:family w:val="modern"/>
    <w:pitch w:val="fixed"/>
    <w:sig w:usb0="80000281" w:usb1="28C76CF8" w:usb2="00000010" w:usb3="00000000" w:csb0="00020000" w:csb1="00000000"/>
  </w:font>
  <w:font w:name="HGSoeiPresenceEB">
    <w:altName w:val="HG創英ﾌﾟﾚｾﾞﾝｽEB"/>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123"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2C0C8A1E" wp14:editId="781B5D83">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F2B9" w14:textId="77777777" w:rsidR="00815B60" w:rsidRDefault="00815B60">
    <w:pPr>
      <w:rPr>
        <w:sz w:val="20"/>
      </w:rPr>
    </w:pPr>
  </w:p>
  <w:p w14:paraId="6C917C38"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4CDF68C5" wp14:editId="31C322E9">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61FC4"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261F1A37" wp14:editId="123D7418">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8479F"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5A9B7477" wp14:editId="18CFD878">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6CB42"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78B021E5" wp14:editId="18115823">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F4672"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673B"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132B6597" wp14:editId="02E500FD">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7703A8A0"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6268ED92"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132B6597"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7703A8A0"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6268ED92"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2663A70E" wp14:editId="580C7FF4">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B004F"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7295A980" wp14:editId="729488FC">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27B24"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4758248E" wp14:editId="1B7F42EA">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B25E1"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7C36D0FD" wp14:editId="5DFC6CC6">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76A5B"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37E5D34E" wp14:editId="06E815FB">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A0D25"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109FEBF8" wp14:editId="622C3BE5">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16A19"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56029FE0" wp14:editId="3DBC2C7E">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CAC58"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3A4A0B7D"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401A" w14:textId="77777777" w:rsidR="00AD3BA5" w:rsidRDefault="00AD3BA5">
      <w:pPr>
        <w:spacing w:after="0" w:line="240" w:lineRule="auto"/>
      </w:pPr>
      <w:r>
        <w:separator/>
      </w:r>
    </w:p>
  </w:footnote>
  <w:footnote w:type="continuationSeparator" w:id="0">
    <w:p w14:paraId="73BCEE19" w14:textId="77777777" w:rsidR="00AD3BA5" w:rsidRDefault="00AD3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E01"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12A24B8D" wp14:editId="77391B30">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55FF" w14:textId="77777777" w:rsidR="00815B60" w:rsidRDefault="0048601D">
    <w:pPr>
      <w:pStyle w:val="Header"/>
    </w:pPr>
    <w:r>
      <w:rPr>
        <w:noProof/>
      </w:rPr>
      <w:drawing>
        <wp:anchor distT="0" distB="0" distL="114300" distR="114300" simplePos="0" relativeHeight="251685888" behindDoc="0" locked="0" layoutInCell="1" allowOverlap="1" wp14:anchorId="64D4FEC4" wp14:editId="5A3E88A2">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72461451" w14:textId="77777777" w:rsidR="00815B60" w:rsidRDefault="00815B60">
    <w:pPr>
      <w:pStyle w:val="Header"/>
    </w:pPr>
  </w:p>
  <w:p w14:paraId="05864ADC"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0A93"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6C6EF9A0" wp14:editId="786B50D4">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1B557A7A"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4808CFD3" wp14:editId="1519A068">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F8D46"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39486254"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28F0F959"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3F9A9416"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282FF825"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A5"/>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D5687"/>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3BA5"/>
    <w:rsid w:val="00AD435E"/>
    <w:rsid w:val="00AE76F6"/>
    <w:rsid w:val="00B12B9D"/>
    <w:rsid w:val="00B24D71"/>
    <w:rsid w:val="00B2639B"/>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45835"/>
  <w15:docId w15:val="{A6C9E4BB-3EEA-F24C-B823-F7B7770E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Work%20is%20Me/Branding/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1</TotalTime>
  <Pages>1</Pages>
  <Words>251</Words>
  <Characters>1437</Characters>
  <Application>Microsoft Office Word</Application>
  <DocSecurity>0</DocSecurity>
  <Lines>11</Lines>
  <Paragraphs>3</Paragraphs>
  <ScaleCrop>false</ScaleCrop>
  <Company>Microsoft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2023-09-18T16:09:00Z</dcterms:created>
  <dcterms:modified xsi:type="dcterms:W3CDTF">2023-09-18T16:12:00Z</dcterms:modified>
</cp:coreProperties>
</file>