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28F98A31" w:rsidP="28F98A31" w:rsidRDefault="28F98A31" w14:paraId="0C1816BE" w14:textId="41DF6EFE">
      <w:pPr>
        <w:spacing w:after="0"/>
        <w:rPr>
          <w:rFonts w:ascii="Cambria" w:hAnsi="Cambria" w:eastAsia="Cambria" w:cs="Cambria"/>
          <w:sz w:val="12"/>
          <w:szCs w:val="12"/>
        </w:rPr>
      </w:pPr>
    </w:p>
    <w:p w:rsidR="5CB3141B" w:rsidP="28F98A31" w:rsidRDefault="5CB3141B" w14:paraId="2F42A67B" w14:textId="25680EDC">
      <w:pPr>
        <w:spacing w:after="0"/>
        <w:jc w:val="both"/>
        <w:rPr>
          <w:rFonts w:ascii="Cambria" w:hAnsi="Cambria" w:eastAsia="Cambria" w:cs="Cambria"/>
          <w:sz w:val="21"/>
          <w:szCs w:val="21"/>
          <w:highlight w:val="yellow"/>
        </w:rPr>
      </w:pPr>
      <w:r w:rsidRPr="28F98A31">
        <w:rPr>
          <w:rFonts w:ascii="Cambria" w:hAnsi="Cambria" w:eastAsia="Cambria" w:cs="Cambria"/>
          <w:sz w:val="21"/>
          <w:szCs w:val="21"/>
        </w:rPr>
        <w:t xml:space="preserve">To: </w:t>
      </w:r>
      <w:r w:rsidRPr="28F98A31">
        <w:rPr>
          <w:rFonts w:ascii="Cambria" w:hAnsi="Cambria" w:eastAsia="Cambria" w:cs="Cambria"/>
          <w:sz w:val="21"/>
          <w:szCs w:val="21"/>
          <w:highlight w:val="yellow"/>
        </w:rPr>
        <w:t>[Professor/Supervisor’s Name]</w:t>
      </w:r>
    </w:p>
    <w:p w:rsidR="5CB3141B" w:rsidP="28F98A31" w:rsidRDefault="5CB3141B" w14:paraId="5668C572" w14:textId="79B9E026">
      <w:pPr>
        <w:spacing w:after="0"/>
        <w:jc w:val="both"/>
        <w:rPr>
          <w:rFonts w:ascii="Cambria" w:hAnsi="Cambria" w:eastAsia="Cambria" w:cs="Cambria"/>
          <w:sz w:val="21"/>
          <w:szCs w:val="21"/>
        </w:rPr>
      </w:pPr>
      <w:r w:rsidRPr="28F98A31">
        <w:rPr>
          <w:rFonts w:ascii="Cambria" w:hAnsi="Cambria" w:eastAsia="Cambria" w:cs="Cambria"/>
          <w:sz w:val="21"/>
          <w:szCs w:val="21"/>
        </w:rPr>
        <w:t>Subject: Request for Excused Absence to Attend SVA Regional Summit</w:t>
      </w:r>
    </w:p>
    <w:p w:rsidR="5CB3141B" w:rsidP="28F98A31" w:rsidRDefault="5CB3141B" w14:paraId="58B1B53E" w14:textId="0A638866">
      <w:pPr>
        <w:spacing w:after="0"/>
        <w:jc w:val="both"/>
        <w:rPr>
          <w:rFonts w:ascii="Cambria" w:hAnsi="Cambria" w:eastAsia="Cambria" w:cs="Cambria"/>
          <w:sz w:val="21"/>
          <w:szCs w:val="21"/>
        </w:rPr>
      </w:pPr>
      <w:r w:rsidRPr="28F98A31">
        <w:rPr>
          <w:rFonts w:ascii="Cambria" w:hAnsi="Cambria" w:eastAsia="Cambria" w:cs="Cambria"/>
          <w:sz w:val="21"/>
          <w:szCs w:val="21"/>
        </w:rPr>
        <w:t xml:space="preserve"> </w:t>
      </w:r>
    </w:p>
    <w:p w:rsidR="5CB3141B" w:rsidP="28F98A31" w:rsidRDefault="5CB3141B" w14:paraId="2B20B51A" w14:textId="5808A95B">
      <w:pPr>
        <w:spacing w:after="0"/>
        <w:jc w:val="both"/>
        <w:rPr>
          <w:rFonts w:ascii="Cambria" w:hAnsi="Cambria" w:eastAsia="Cambria" w:cs="Cambria"/>
          <w:sz w:val="21"/>
          <w:szCs w:val="21"/>
          <w:highlight w:val="yellow"/>
        </w:rPr>
      </w:pPr>
      <w:r w:rsidRPr="28F98A31">
        <w:rPr>
          <w:rFonts w:ascii="Cambria" w:hAnsi="Cambria" w:eastAsia="Cambria" w:cs="Cambria"/>
          <w:sz w:val="21"/>
          <w:szCs w:val="21"/>
        </w:rPr>
        <w:t xml:space="preserve">Dear </w:t>
      </w:r>
      <w:r w:rsidRPr="28F98A31">
        <w:rPr>
          <w:rFonts w:ascii="Cambria" w:hAnsi="Cambria" w:eastAsia="Cambria" w:cs="Cambria"/>
          <w:sz w:val="21"/>
          <w:szCs w:val="21"/>
          <w:highlight w:val="yellow"/>
        </w:rPr>
        <w:t>[Professor/Supervisor Name],</w:t>
      </w:r>
    </w:p>
    <w:p w:rsidR="5CB3141B" w:rsidP="28F98A31" w:rsidRDefault="5CB3141B" w14:paraId="78EA73A1" w14:textId="08D12803">
      <w:pPr>
        <w:spacing w:after="0"/>
        <w:jc w:val="both"/>
        <w:rPr>
          <w:rFonts w:ascii="Cambria" w:hAnsi="Cambria" w:eastAsia="Cambria" w:cs="Cambria"/>
          <w:sz w:val="21"/>
          <w:szCs w:val="21"/>
          <w:highlight w:val="yellow"/>
        </w:rPr>
      </w:pPr>
      <w:r w:rsidRPr="28F98A31">
        <w:rPr>
          <w:rFonts w:ascii="Cambria" w:hAnsi="Cambria" w:eastAsia="Cambria" w:cs="Cambria"/>
          <w:sz w:val="21"/>
          <w:szCs w:val="21"/>
        </w:rPr>
        <w:t xml:space="preserve"> </w:t>
      </w:r>
    </w:p>
    <w:p w:rsidR="5CB3141B" w:rsidP="28F98A31" w:rsidRDefault="5CB3141B" w14:paraId="4EEEF894" w14:textId="1AFB28AF">
      <w:pPr>
        <w:spacing w:after="0"/>
        <w:jc w:val="both"/>
        <w:rPr>
          <w:rFonts w:ascii="Cambria" w:hAnsi="Cambria" w:eastAsia="Cambria" w:cs="Cambria"/>
          <w:sz w:val="21"/>
          <w:szCs w:val="21"/>
          <w:highlight w:val="yellow"/>
        </w:rPr>
      </w:pPr>
      <w:r w:rsidRPr="28F98A31">
        <w:rPr>
          <w:rFonts w:ascii="Cambria" w:hAnsi="Cambria" w:eastAsia="Cambria" w:cs="Cambria"/>
          <w:sz w:val="21"/>
          <w:szCs w:val="21"/>
        </w:rPr>
        <w:t xml:space="preserve">I am writing to respectfully request to be excused from </w:t>
      </w:r>
      <w:r w:rsidRPr="28F98A31">
        <w:rPr>
          <w:rFonts w:ascii="Cambria" w:hAnsi="Cambria" w:eastAsia="Cambria" w:cs="Cambria"/>
          <w:sz w:val="21"/>
          <w:szCs w:val="21"/>
          <w:highlight w:val="yellow"/>
        </w:rPr>
        <w:t xml:space="preserve">[class/work] </w:t>
      </w:r>
      <w:r w:rsidRPr="28F98A31">
        <w:rPr>
          <w:rFonts w:ascii="Cambria" w:hAnsi="Cambria" w:eastAsia="Cambria" w:cs="Cambria"/>
          <w:sz w:val="21"/>
          <w:szCs w:val="21"/>
        </w:rPr>
        <w:t xml:space="preserve">from </w:t>
      </w:r>
      <w:r w:rsidRPr="28F98A31">
        <w:rPr>
          <w:rFonts w:ascii="Cambria" w:hAnsi="Cambria" w:eastAsia="Cambria" w:cs="Cambria"/>
          <w:sz w:val="21"/>
          <w:szCs w:val="21"/>
          <w:highlight w:val="yellow"/>
        </w:rPr>
        <w:t>[start date]</w:t>
      </w:r>
      <w:r w:rsidRPr="28F98A31">
        <w:rPr>
          <w:rFonts w:ascii="Cambria" w:hAnsi="Cambria" w:eastAsia="Cambria" w:cs="Cambria"/>
          <w:sz w:val="21"/>
          <w:szCs w:val="21"/>
        </w:rPr>
        <w:t xml:space="preserve"> to </w:t>
      </w:r>
      <w:r w:rsidRPr="28F98A31">
        <w:rPr>
          <w:rFonts w:ascii="Cambria" w:hAnsi="Cambria" w:eastAsia="Cambria" w:cs="Cambria"/>
          <w:sz w:val="21"/>
          <w:szCs w:val="21"/>
          <w:highlight w:val="yellow"/>
        </w:rPr>
        <w:t>[end date]</w:t>
      </w:r>
      <w:r w:rsidRPr="28F98A31">
        <w:rPr>
          <w:rFonts w:ascii="Cambria" w:hAnsi="Cambria" w:eastAsia="Cambria" w:cs="Cambria"/>
          <w:sz w:val="21"/>
          <w:szCs w:val="21"/>
        </w:rPr>
        <w:t xml:space="preserve"> to attend the Student Veterans of America (SVA) Regional Summit in </w:t>
      </w:r>
      <w:r w:rsidRPr="28F98A31">
        <w:rPr>
          <w:rFonts w:ascii="Cambria" w:hAnsi="Cambria" w:eastAsia="Cambria" w:cs="Cambria"/>
          <w:sz w:val="21"/>
          <w:szCs w:val="21"/>
          <w:highlight w:val="yellow"/>
        </w:rPr>
        <w:t>[location].</w:t>
      </w:r>
    </w:p>
    <w:p w:rsidR="5CB3141B" w:rsidP="28F98A31" w:rsidRDefault="5CB3141B" w14:paraId="76D0CBAC" w14:textId="03FC723E">
      <w:pPr>
        <w:spacing w:after="0"/>
        <w:jc w:val="both"/>
        <w:rPr>
          <w:rFonts w:ascii="Cambria" w:hAnsi="Cambria" w:eastAsia="Cambria" w:cs="Cambria"/>
          <w:sz w:val="21"/>
          <w:szCs w:val="21"/>
        </w:rPr>
      </w:pPr>
      <w:r w:rsidRPr="28F98A31">
        <w:rPr>
          <w:rFonts w:ascii="Cambria" w:hAnsi="Cambria" w:eastAsia="Cambria" w:cs="Cambria"/>
          <w:sz w:val="21"/>
          <w:szCs w:val="21"/>
        </w:rPr>
        <w:t xml:space="preserve"> </w:t>
      </w:r>
    </w:p>
    <w:p w:rsidR="5CB3141B" w:rsidP="28F98A31" w:rsidRDefault="5CB3141B" w14:paraId="4D0DE252" w14:textId="41839067">
      <w:pPr>
        <w:spacing w:after="0"/>
        <w:jc w:val="both"/>
        <w:rPr>
          <w:rFonts w:ascii="Cambria" w:hAnsi="Cambria" w:eastAsia="Cambria" w:cs="Cambria"/>
          <w:sz w:val="21"/>
          <w:szCs w:val="21"/>
        </w:rPr>
      </w:pPr>
      <w:r w:rsidRPr="28F98A31">
        <w:rPr>
          <w:rFonts w:ascii="Cambria" w:hAnsi="Cambria" w:eastAsia="Cambria" w:cs="Cambria"/>
          <w:sz w:val="21"/>
          <w:szCs w:val="21"/>
        </w:rPr>
        <w:t xml:space="preserve">As a member of the </w:t>
      </w:r>
      <w:r w:rsidRPr="28F98A31">
        <w:rPr>
          <w:rFonts w:ascii="Cambria" w:hAnsi="Cambria" w:eastAsia="Cambria" w:cs="Cambria"/>
          <w:sz w:val="21"/>
          <w:szCs w:val="21"/>
          <w:highlight w:val="yellow"/>
        </w:rPr>
        <w:t>[Your University/Chapter Name]</w:t>
      </w:r>
      <w:r w:rsidRPr="28F98A31">
        <w:rPr>
          <w:rFonts w:ascii="Cambria" w:hAnsi="Cambria" w:eastAsia="Cambria" w:cs="Cambria"/>
          <w:sz w:val="21"/>
          <w:szCs w:val="21"/>
        </w:rPr>
        <w:t xml:space="preserve"> chapter of SVA, I have the opportunity to participate in this event, which is designed to equip student veterans and military-affiliated individuals with the tools, leadership training, and professional development necessary to succeed both on campus and beyond.</w:t>
      </w:r>
    </w:p>
    <w:p w:rsidR="5CB3141B" w:rsidP="28F98A31" w:rsidRDefault="5CB3141B" w14:paraId="18774E53" w14:textId="0593D3BA">
      <w:pPr>
        <w:spacing w:after="0"/>
        <w:jc w:val="both"/>
        <w:rPr>
          <w:rFonts w:ascii="Cambria" w:hAnsi="Cambria" w:eastAsia="Cambria" w:cs="Cambria"/>
          <w:sz w:val="21"/>
          <w:szCs w:val="21"/>
        </w:rPr>
      </w:pPr>
      <w:r w:rsidRPr="28F98A31">
        <w:rPr>
          <w:rFonts w:ascii="Cambria" w:hAnsi="Cambria" w:eastAsia="Cambria" w:cs="Cambria"/>
          <w:sz w:val="21"/>
          <w:szCs w:val="21"/>
        </w:rPr>
        <w:t xml:space="preserve"> </w:t>
      </w:r>
    </w:p>
    <w:p w:rsidR="5CB3141B" w:rsidP="28F98A31" w:rsidRDefault="5CB3141B" w14:paraId="67668C8B" w14:textId="04C8EB88">
      <w:pPr>
        <w:spacing w:after="0"/>
        <w:jc w:val="both"/>
        <w:rPr>
          <w:rFonts w:ascii="Cambria" w:hAnsi="Cambria" w:eastAsia="Cambria" w:cs="Cambria"/>
          <w:sz w:val="21"/>
          <w:szCs w:val="21"/>
        </w:rPr>
      </w:pPr>
      <w:r w:rsidRPr="28F98A31">
        <w:rPr>
          <w:rFonts w:ascii="Cambria" w:hAnsi="Cambria" w:eastAsia="Cambria" w:cs="Cambria"/>
          <w:sz w:val="21"/>
          <w:szCs w:val="21"/>
        </w:rPr>
        <w:t>The SVA Regional Summit provides:</w:t>
      </w:r>
    </w:p>
    <w:p w:rsidR="5CB3141B" w:rsidP="28F98A31" w:rsidRDefault="5CB3141B" w14:paraId="3FEBDB33" w14:textId="3D76F4C6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 w:eastAsia="Cambria" w:cs="Cambria"/>
          <w:sz w:val="21"/>
          <w:szCs w:val="21"/>
        </w:rPr>
      </w:pPr>
      <w:r w:rsidRPr="28F98A31">
        <w:rPr>
          <w:rFonts w:ascii="Cambria" w:hAnsi="Cambria" w:eastAsia="Cambria" w:cs="Cambria"/>
          <w:b/>
          <w:bCs/>
          <w:sz w:val="21"/>
          <w:szCs w:val="21"/>
        </w:rPr>
        <w:t>Leadership Development:</w:t>
      </w:r>
      <w:r w:rsidRPr="28F98A31">
        <w:rPr>
          <w:rFonts w:ascii="Cambria" w:hAnsi="Cambria" w:eastAsia="Cambria" w:cs="Cambria"/>
          <w:sz w:val="21"/>
          <w:szCs w:val="21"/>
        </w:rPr>
        <w:t xml:space="preserve"> Interactive skill-building, networking, and training sessions that enhance leadership, teamwork, and problem-solving skills – skills I can apply directly to my academic or professional environment.</w:t>
      </w:r>
    </w:p>
    <w:p w:rsidR="5CB3141B" w:rsidP="28F98A31" w:rsidRDefault="5CB3141B" w14:paraId="4EBCE508" w14:textId="111AB914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 w:eastAsia="Cambria" w:cs="Cambria"/>
          <w:sz w:val="21"/>
          <w:szCs w:val="21"/>
        </w:rPr>
      </w:pPr>
      <w:r w:rsidRPr="28F98A31">
        <w:rPr>
          <w:rFonts w:ascii="Cambria" w:hAnsi="Cambria" w:eastAsia="Cambria" w:cs="Cambria"/>
          <w:b/>
          <w:bCs/>
          <w:sz w:val="21"/>
          <w:szCs w:val="21"/>
        </w:rPr>
        <w:t>Professional Growth:</w:t>
      </w:r>
      <w:r w:rsidRPr="28F98A31">
        <w:rPr>
          <w:rFonts w:ascii="Cambria" w:hAnsi="Cambria" w:eastAsia="Cambria" w:cs="Cambria"/>
          <w:sz w:val="21"/>
          <w:szCs w:val="21"/>
        </w:rPr>
        <w:t xml:space="preserve"> Opportunities to network with fellow student leaders, campus administrators, and regional stakeholders, which strengthens my ability to contribute meaningfully to our community.</w:t>
      </w:r>
    </w:p>
    <w:p w:rsidR="5CB3141B" w:rsidP="28F98A31" w:rsidRDefault="5CB3141B" w14:paraId="56096285" w14:textId="3F6C075E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 w:eastAsia="Cambria" w:cs="Cambria"/>
          <w:sz w:val="21"/>
          <w:szCs w:val="21"/>
        </w:rPr>
      </w:pPr>
      <w:r w:rsidRPr="28F98A31">
        <w:rPr>
          <w:rFonts w:ascii="Cambria" w:hAnsi="Cambria" w:eastAsia="Cambria" w:cs="Cambria"/>
          <w:b/>
          <w:bCs/>
          <w:sz w:val="21"/>
          <w:szCs w:val="21"/>
        </w:rPr>
        <w:t xml:space="preserve">Chapter and Community Impact: </w:t>
      </w:r>
      <w:r w:rsidRPr="28F98A31">
        <w:rPr>
          <w:rFonts w:ascii="Cambria" w:hAnsi="Cambria" w:eastAsia="Cambria" w:cs="Cambria"/>
          <w:sz w:val="21"/>
          <w:szCs w:val="21"/>
        </w:rPr>
        <w:t>Resources and guidance to improve our chapter’s ability to support the</w:t>
      </w:r>
      <w:r w:rsidRPr="28F98A31" w:rsidR="116C5797">
        <w:rPr>
          <w:rFonts w:ascii="Cambria" w:hAnsi="Cambria" w:eastAsia="Cambria" w:cs="Cambria"/>
          <w:sz w:val="21"/>
          <w:szCs w:val="21"/>
        </w:rPr>
        <w:t xml:space="preserve"> </w:t>
      </w:r>
      <w:r w:rsidRPr="28F98A31">
        <w:rPr>
          <w:rFonts w:ascii="Cambria" w:hAnsi="Cambria" w:eastAsia="Cambria" w:cs="Cambria"/>
          <w:sz w:val="21"/>
          <w:szCs w:val="21"/>
        </w:rPr>
        <w:t xml:space="preserve">veteran population </w:t>
      </w:r>
      <w:r w:rsidRPr="28F98A31" w:rsidR="4431D21E">
        <w:rPr>
          <w:rFonts w:ascii="Cambria" w:hAnsi="Cambria" w:eastAsia="Cambria" w:cs="Cambria"/>
          <w:sz w:val="21"/>
          <w:szCs w:val="21"/>
        </w:rPr>
        <w:t xml:space="preserve">on campus and in our community </w:t>
      </w:r>
      <w:r w:rsidRPr="28F98A31">
        <w:rPr>
          <w:rFonts w:ascii="Cambria" w:hAnsi="Cambria" w:eastAsia="Cambria" w:cs="Cambria"/>
          <w:sz w:val="21"/>
          <w:szCs w:val="21"/>
        </w:rPr>
        <w:t>through outreach and strategic initiatives.</w:t>
      </w:r>
    </w:p>
    <w:p w:rsidR="5CB3141B" w:rsidP="28F98A31" w:rsidRDefault="5CB3141B" w14:paraId="6F632ABF" w14:textId="4DD5EE25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 w:eastAsia="Cambria" w:cs="Cambria"/>
          <w:sz w:val="21"/>
          <w:szCs w:val="21"/>
        </w:rPr>
      </w:pPr>
      <w:r w:rsidRPr="28F98A31">
        <w:rPr>
          <w:rFonts w:ascii="Cambria" w:hAnsi="Cambria" w:eastAsia="Cambria" w:cs="Cambria"/>
          <w:b/>
          <w:bCs/>
          <w:sz w:val="21"/>
          <w:szCs w:val="21"/>
        </w:rPr>
        <w:t xml:space="preserve">Service and Collaboration: </w:t>
      </w:r>
      <w:r w:rsidRPr="28F98A31">
        <w:rPr>
          <w:rFonts w:ascii="Cambria" w:hAnsi="Cambria" w:eastAsia="Cambria" w:cs="Cambria"/>
          <w:sz w:val="21"/>
          <w:szCs w:val="21"/>
        </w:rPr>
        <w:t>A chance to engage in local service projects and build connections that foster a deeper sense of community and civic responsibility.</w:t>
      </w:r>
    </w:p>
    <w:p w:rsidR="5CB3141B" w:rsidP="28F98A31" w:rsidRDefault="5CB3141B" w14:paraId="54291B1F" w14:textId="1153BC2D">
      <w:pPr>
        <w:spacing w:after="0"/>
        <w:jc w:val="both"/>
        <w:rPr>
          <w:rFonts w:ascii="Cambria" w:hAnsi="Cambria" w:eastAsia="Cambria" w:cs="Cambria"/>
          <w:sz w:val="21"/>
          <w:szCs w:val="21"/>
        </w:rPr>
      </w:pPr>
      <w:r w:rsidRPr="28F98A31">
        <w:rPr>
          <w:rFonts w:ascii="Cambria" w:hAnsi="Cambria" w:eastAsia="Cambria" w:cs="Cambria"/>
          <w:sz w:val="21"/>
          <w:szCs w:val="21"/>
        </w:rPr>
        <w:t xml:space="preserve"> </w:t>
      </w:r>
    </w:p>
    <w:p w:rsidR="5CB3141B" w:rsidP="28F98A31" w:rsidRDefault="5CB3141B" w14:paraId="0C78B1F4" w14:textId="0D1AE907">
      <w:pPr>
        <w:spacing w:after="0"/>
        <w:jc w:val="both"/>
        <w:rPr>
          <w:rFonts w:ascii="Cambria" w:hAnsi="Cambria" w:eastAsia="Cambria" w:cs="Cambria"/>
          <w:sz w:val="21"/>
          <w:szCs w:val="21"/>
          <w:highlight w:val="yellow"/>
        </w:rPr>
      </w:pPr>
      <w:r w:rsidRPr="28F98A31">
        <w:rPr>
          <w:rFonts w:ascii="Cambria" w:hAnsi="Cambria" w:eastAsia="Cambria" w:cs="Cambria"/>
          <w:sz w:val="21"/>
          <w:szCs w:val="21"/>
        </w:rPr>
        <w:t xml:space="preserve">I am committed to making up any missed </w:t>
      </w:r>
      <w:r w:rsidRPr="28F98A31">
        <w:rPr>
          <w:rFonts w:ascii="Cambria" w:hAnsi="Cambria" w:eastAsia="Cambria" w:cs="Cambria"/>
          <w:sz w:val="21"/>
          <w:szCs w:val="21"/>
          <w:highlight w:val="yellow"/>
        </w:rPr>
        <w:t>[assignments/work obligations]</w:t>
      </w:r>
      <w:r w:rsidRPr="28F98A31">
        <w:rPr>
          <w:rFonts w:ascii="Cambria" w:hAnsi="Cambria" w:eastAsia="Cambria" w:cs="Cambria"/>
          <w:sz w:val="21"/>
          <w:szCs w:val="21"/>
        </w:rPr>
        <w:t xml:space="preserve"> and will coordinate with </w:t>
      </w:r>
      <w:r w:rsidRPr="28F98A31">
        <w:rPr>
          <w:rFonts w:ascii="Cambria" w:hAnsi="Cambria" w:eastAsia="Cambria" w:cs="Cambria"/>
          <w:sz w:val="21"/>
          <w:szCs w:val="21"/>
          <w:highlight w:val="yellow"/>
        </w:rPr>
        <w:t>[you/classmates/team]</w:t>
      </w:r>
      <w:r w:rsidRPr="28F98A31">
        <w:rPr>
          <w:rFonts w:ascii="Cambria" w:hAnsi="Cambria" w:eastAsia="Cambria" w:cs="Cambria"/>
          <w:sz w:val="21"/>
          <w:szCs w:val="21"/>
        </w:rPr>
        <w:t xml:space="preserve"> to ensure my responsibilities are covered. I genuinely believe the knowledge and skills I will gain from attending this summit will not only support my personal and professional development but also enable me to bring valuable insights back to </w:t>
      </w:r>
      <w:r w:rsidRPr="28F98A31">
        <w:rPr>
          <w:rFonts w:ascii="Cambria" w:hAnsi="Cambria" w:eastAsia="Cambria" w:cs="Cambria"/>
          <w:sz w:val="21"/>
          <w:szCs w:val="21"/>
          <w:highlight w:val="yellow"/>
        </w:rPr>
        <w:t>[the classroom/our workplace].</w:t>
      </w:r>
    </w:p>
    <w:p w:rsidR="28F98A31" w:rsidP="28F98A31" w:rsidRDefault="28F98A31" w14:paraId="3D611EC1" w14:textId="14FF94CB">
      <w:pPr>
        <w:spacing w:after="0"/>
        <w:jc w:val="both"/>
        <w:rPr>
          <w:rFonts w:ascii="Cambria" w:hAnsi="Cambria" w:eastAsia="Cambria" w:cs="Cambria"/>
          <w:sz w:val="21"/>
          <w:szCs w:val="21"/>
          <w:highlight w:val="yellow"/>
        </w:rPr>
      </w:pPr>
    </w:p>
    <w:p w:rsidR="71E011A5" w:rsidP="28F98A31" w:rsidRDefault="71E011A5" w14:paraId="038D3D95" w14:textId="6443981A" w14:noSpellErr="1">
      <w:pPr>
        <w:spacing w:after="0"/>
        <w:jc w:val="both"/>
        <w:rPr>
          <w:rFonts w:ascii="Cambria" w:hAnsi="Cambria" w:eastAsia="Cambria" w:cs="Cambria"/>
          <w:sz w:val="21"/>
          <w:szCs w:val="21"/>
        </w:rPr>
      </w:pPr>
      <w:r w:rsidRPr="1FD57498" w:rsidR="4E4A899D">
        <w:rPr>
          <w:rFonts w:ascii="Cambria" w:hAnsi="Cambria" w:eastAsia="Cambria" w:cs="Cambria"/>
          <w:sz w:val="21"/>
          <w:szCs w:val="21"/>
        </w:rPr>
        <w:t xml:space="preserve">If </w:t>
      </w:r>
      <w:r w:rsidRPr="1FD57498" w:rsidR="4E4A899D">
        <w:rPr>
          <w:rFonts w:ascii="Cambria" w:hAnsi="Cambria" w:eastAsia="Cambria" w:cs="Cambria"/>
          <w:sz w:val="21"/>
          <w:szCs w:val="21"/>
        </w:rPr>
        <w:t>you’d</w:t>
      </w:r>
      <w:r w:rsidRPr="1FD57498" w:rsidR="4E4A899D">
        <w:rPr>
          <w:rFonts w:ascii="Cambria" w:hAnsi="Cambria" w:eastAsia="Cambria" w:cs="Cambria"/>
          <w:sz w:val="21"/>
          <w:szCs w:val="21"/>
        </w:rPr>
        <w:t xml:space="preserve"> like more information on the SVA Regional Summits, you can read about them on </w:t>
      </w:r>
      <w:hyperlink r:id="R95886109f9eb4ba8">
        <w:r w:rsidRPr="1FD57498" w:rsidR="4E4A899D">
          <w:rPr>
            <w:rStyle w:val="Hyperlink"/>
            <w:rFonts w:ascii="Cambria" w:hAnsi="Cambria" w:eastAsia="Cambria" w:cs="Cambria"/>
            <w:color w:val="A0001F"/>
            <w:sz w:val="21"/>
            <w:szCs w:val="21"/>
          </w:rPr>
          <w:t>the SVA website</w:t>
        </w:r>
      </w:hyperlink>
      <w:r w:rsidRPr="1FD57498" w:rsidR="4E4A899D">
        <w:rPr>
          <w:rFonts w:ascii="Cambria" w:hAnsi="Cambria" w:eastAsia="Cambria" w:cs="Cambria"/>
          <w:sz w:val="21"/>
          <w:szCs w:val="21"/>
        </w:rPr>
        <w:t xml:space="preserve">. Additionally, my SVA Chapter Success Coach, </w:t>
      </w:r>
      <w:r w:rsidRPr="1FD57498" w:rsidR="4E4A899D">
        <w:rPr>
          <w:rFonts w:ascii="Cambria" w:hAnsi="Cambria" w:eastAsia="Cambria" w:cs="Cambria"/>
          <w:sz w:val="21"/>
          <w:szCs w:val="21"/>
          <w:highlight w:val="yellow"/>
        </w:rPr>
        <w:t>[</w:t>
      </w:r>
      <w:r w:rsidRPr="1FD57498" w:rsidR="3F16E3E3">
        <w:rPr>
          <w:rFonts w:ascii="Cambria" w:hAnsi="Cambria" w:eastAsia="Cambria" w:cs="Cambria"/>
          <w:sz w:val="21"/>
          <w:szCs w:val="21"/>
          <w:highlight w:val="yellow"/>
        </w:rPr>
        <w:t>S</w:t>
      </w:r>
      <w:r w:rsidRPr="1FD57498" w:rsidR="4E4A899D">
        <w:rPr>
          <w:rFonts w:ascii="Cambria" w:hAnsi="Cambria" w:eastAsia="Cambria" w:cs="Cambria"/>
          <w:sz w:val="21"/>
          <w:szCs w:val="21"/>
          <w:highlight w:val="yellow"/>
        </w:rPr>
        <w:t xml:space="preserve">uccess </w:t>
      </w:r>
      <w:r w:rsidRPr="1FD57498" w:rsidR="60372AF2">
        <w:rPr>
          <w:rFonts w:ascii="Cambria" w:hAnsi="Cambria" w:eastAsia="Cambria" w:cs="Cambria"/>
          <w:sz w:val="21"/>
          <w:szCs w:val="21"/>
          <w:highlight w:val="yellow"/>
        </w:rPr>
        <w:t>C</w:t>
      </w:r>
      <w:r w:rsidRPr="1FD57498" w:rsidR="4E4A899D">
        <w:rPr>
          <w:rFonts w:ascii="Cambria" w:hAnsi="Cambria" w:eastAsia="Cambria" w:cs="Cambria"/>
          <w:sz w:val="21"/>
          <w:szCs w:val="21"/>
          <w:highlight w:val="yellow"/>
        </w:rPr>
        <w:t>oach name]</w:t>
      </w:r>
      <w:r w:rsidRPr="1FD57498" w:rsidR="4E4A899D">
        <w:rPr>
          <w:rFonts w:ascii="Cambria" w:hAnsi="Cambria" w:eastAsia="Cambria" w:cs="Cambria"/>
          <w:sz w:val="21"/>
          <w:szCs w:val="21"/>
        </w:rPr>
        <w:t xml:space="preserve">, </w:t>
      </w:r>
      <w:r w:rsidRPr="1FD57498" w:rsidR="6D37B9E0">
        <w:rPr>
          <w:rFonts w:ascii="Cambria" w:hAnsi="Cambria" w:eastAsia="Cambria" w:cs="Cambria"/>
          <w:sz w:val="21"/>
          <w:szCs w:val="21"/>
        </w:rPr>
        <w:t xml:space="preserve">is available to </w:t>
      </w:r>
      <w:r w:rsidRPr="1FD57498" w:rsidR="6D37B9E0">
        <w:rPr>
          <w:rFonts w:ascii="Cambria" w:hAnsi="Cambria" w:eastAsia="Cambria" w:cs="Cambria"/>
          <w:sz w:val="21"/>
          <w:szCs w:val="21"/>
        </w:rPr>
        <w:t>connect</w:t>
      </w:r>
      <w:r w:rsidRPr="1FD57498" w:rsidR="6D37B9E0">
        <w:rPr>
          <w:rFonts w:ascii="Cambria" w:hAnsi="Cambria" w:eastAsia="Cambria" w:cs="Cambria"/>
          <w:sz w:val="21"/>
          <w:szCs w:val="21"/>
        </w:rPr>
        <w:t xml:space="preserve"> if you have questions about the experience.</w:t>
      </w:r>
      <w:r w:rsidRPr="1FD57498" w:rsidR="1732DDD0">
        <w:rPr>
          <w:rFonts w:ascii="Cambria" w:hAnsi="Cambria" w:eastAsia="Cambria" w:cs="Cambria"/>
          <w:sz w:val="21"/>
          <w:szCs w:val="21"/>
        </w:rPr>
        <w:t xml:space="preserve"> They can be reached at </w:t>
      </w:r>
      <w:r w:rsidRPr="1FD57498" w:rsidR="1732DDD0">
        <w:rPr>
          <w:rFonts w:ascii="Cambria" w:hAnsi="Cambria" w:eastAsia="Cambria" w:cs="Cambria"/>
          <w:sz w:val="21"/>
          <w:szCs w:val="21"/>
          <w:highlight w:val="yellow"/>
        </w:rPr>
        <w:t>[Success Coach email address]</w:t>
      </w:r>
      <w:r w:rsidRPr="1FD57498" w:rsidR="1732DDD0">
        <w:rPr>
          <w:rFonts w:ascii="Cambria" w:hAnsi="Cambria" w:eastAsia="Cambria" w:cs="Cambria"/>
          <w:sz w:val="21"/>
          <w:szCs w:val="21"/>
        </w:rPr>
        <w:t>.</w:t>
      </w:r>
    </w:p>
    <w:p w:rsidR="5CB3141B" w:rsidP="28F98A31" w:rsidRDefault="5CB3141B" w14:paraId="1E2FF42D" w14:textId="26B484BE">
      <w:pPr>
        <w:spacing w:after="0"/>
        <w:jc w:val="both"/>
        <w:rPr>
          <w:rFonts w:ascii="Cambria" w:hAnsi="Cambria" w:eastAsia="Cambria" w:cs="Cambria"/>
          <w:sz w:val="21"/>
          <w:szCs w:val="21"/>
        </w:rPr>
      </w:pPr>
      <w:r w:rsidRPr="28F98A31">
        <w:rPr>
          <w:rFonts w:ascii="Cambria" w:hAnsi="Cambria" w:eastAsia="Cambria" w:cs="Cambria"/>
          <w:sz w:val="21"/>
          <w:szCs w:val="21"/>
        </w:rPr>
        <w:t xml:space="preserve"> </w:t>
      </w:r>
    </w:p>
    <w:p w:rsidR="5CB3141B" w:rsidP="28F98A31" w:rsidRDefault="5CB3141B" w14:paraId="714AA29B" w14:textId="0F771C61">
      <w:pPr>
        <w:spacing w:after="0"/>
        <w:jc w:val="both"/>
        <w:rPr>
          <w:rFonts w:ascii="Cambria" w:hAnsi="Cambria" w:eastAsia="Cambria" w:cs="Cambria"/>
          <w:sz w:val="21"/>
          <w:szCs w:val="21"/>
        </w:rPr>
      </w:pPr>
      <w:r w:rsidRPr="28F98A31">
        <w:rPr>
          <w:rFonts w:ascii="Cambria" w:hAnsi="Cambria" w:eastAsia="Cambria" w:cs="Cambria"/>
          <w:sz w:val="21"/>
          <w:szCs w:val="21"/>
        </w:rPr>
        <w:t>Thank you for considering my request. I appreciate your support and understanding as I pursue this opportunity to grow and contribute more effectively to our community.</w:t>
      </w:r>
    </w:p>
    <w:p w:rsidR="5CB3141B" w:rsidP="28F98A31" w:rsidRDefault="5CB3141B" w14:paraId="38BF44F7" w14:textId="5330D453">
      <w:pPr>
        <w:spacing w:after="0"/>
        <w:jc w:val="both"/>
        <w:rPr>
          <w:rFonts w:ascii="Cambria" w:hAnsi="Cambria" w:eastAsia="Cambria" w:cs="Cambria"/>
          <w:sz w:val="21"/>
          <w:szCs w:val="21"/>
        </w:rPr>
      </w:pPr>
      <w:r w:rsidRPr="28F98A31">
        <w:rPr>
          <w:rFonts w:ascii="Cambria" w:hAnsi="Cambria" w:eastAsia="Cambria" w:cs="Cambria"/>
          <w:sz w:val="21"/>
          <w:szCs w:val="21"/>
        </w:rPr>
        <w:t xml:space="preserve"> </w:t>
      </w:r>
    </w:p>
    <w:p w:rsidR="5CB3141B" w:rsidP="28F98A31" w:rsidRDefault="5CB3141B" w14:paraId="42E698FF" w14:textId="172449D5">
      <w:pPr>
        <w:spacing w:after="0"/>
        <w:jc w:val="both"/>
        <w:rPr>
          <w:rFonts w:ascii="Cambria" w:hAnsi="Cambria" w:eastAsia="Cambria" w:cs="Cambria"/>
          <w:sz w:val="21"/>
          <w:szCs w:val="21"/>
        </w:rPr>
      </w:pPr>
      <w:r w:rsidRPr="28F98A31">
        <w:rPr>
          <w:rFonts w:ascii="Cambria" w:hAnsi="Cambria" w:eastAsia="Cambria" w:cs="Cambria"/>
          <w:sz w:val="21"/>
          <w:szCs w:val="21"/>
        </w:rPr>
        <w:t>Sincerely,</w:t>
      </w:r>
    </w:p>
    <w:p w:rsidR="5CB3141B" w:rsidP="28F98A31" w:rsidRDefault="5CB3141B" w14:paraId="22B18D5D" w14:textId="3E2A2B74">
      <w:pPr>
        <w:spacing w:after="0"/>
        <w:jc w:val="both"/>
        <w:rPr>
          <w:rFonts w:ascii="Cambria" w:hAnsi="Cambria" w:eastAsia="Cambria" w:cs="Cambria"/>
          <w:sz w:val="21"/>
          <w:szCs w:val="21"/>
          <w:highlight w:val="yellow"/>
        </w:rPr>
      </w:pPr>
      <w:r w:rsidRPr="28F98A31">
        <w:rPr>
          <w:rFonts w:ascii="Cambria" w:hAnsi="Cambria" w:eastAsia="Cambria" w:cs="Cambria"/>
          <w:sz w:val="21"/>
          <w:szCs w:val="21"/>
          <w:highlight w:val="yellow"/>
        </w:rPr>
        <w:t>[Your Name]</w:t>
      </w:r>
    </w:p>
    <w:p w:rsidR="5CB3141B" w:rsidP="28F98A31" w:rsidRDefault="5CB3141B" w14:paraId="4B4AA6F0" w14:textId="3FEBF16F">
      <w:pPr>
        <w:spacing w:after="0"/>
        <w:jc w:val="both"/>
        <w:rPr>
          <w:rFonts w:ascii="Cambria" w:hAnsi="Cambria" w:eastAsia="Cambria" w:cs="Cambria"/>
          <w:sz w:val="21"/>
          <w:szCs w:val="21"/>
          <w:highlight w:val="yellow"/>
        </w:rPr>
      </w:pPr>
      <w:r w:rsidRPr="28F98A31">
        <w:rPr>
          <w:rFonts w:ascii="Cambria" w:hAnsi="Cambria" w:eastAsia="Cambria" w:cs="Cambria"/>
          <w:sz w:val="21"/>
          <w:szCs w:val="21"/>
          <w:highlight w:val="yellow"/>
        </w:rPr>
        <w:t>[Your Title/Position, if applicable]</w:t>
      </w:r>
    </w:p>
    <w:p w:rsidR="5CB3141B" w:rsidP="28F98A31" w:rsidRDefault="5CB3141B" w14:paraId="3F816223" w14:textId="65E6A716">
      <w:pPr>
        <w:spacing w:after="0"/>
        <w:jc w:val="both"/>
        <w:rPr>
          <w:rFonts w:ascii="Cambria" w:hAnsi="Cambria" w:eastAsia="Cambria" w:cs="Cambria"/>
          <w:sz w:val="21"/>
          <w:szCs w:val="21"/>
          <w:highlight w:val="yellow"/>
        </w:rPr>
        <w:sectPr w:rsidR="5CB3141B" w:rsidSect="003D459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orient="portrait" w:code="1"/>
          <w:pgMar w:top="1037" w:right="1080" w:bottom="90" w:left="1080" w:header="576" w:footer="288" w:gutter="0"/>
          <w:cols w:space="360"/>
          <w:titlePg/>
          <w:docGrid w:linePitch="360"/>
        </w:sectPr>
      </w:pPr>
      <w:r w:rsidRPr="28F98A31">
        <w:rPr>
          <w:rFonts w:ascii="Cambria" w:hAnsi="Cambria" w:eastAsia="Cambria" w:cs="Cambria"/>
          <w:sz w:val="21"/>
          <w:szCs w:val="21"/>
          <w:highlight w:val="yellow"/>
        </w:rPr>
        <w:t>[University/Department/Workplace]</w:t>
      </w:r>
    </w:p>
    <w:p w:rsidR="28F98A31" w:rsidP="28F98A31" w:rsidRDefault="28F98A31" w14:paraId="4B7B486A" w14:textId="39F3C922">
      <w:pPr>
        <w:rPr>
          <w:rFonts w:ascii="Georgia" w:hAnsi="Georgia" w:eastAsiaTheme="minorEastAsia" w:cstheme="minorBidi"/>
          <w:b/>
          <w:bCs/>
          <w:sz w:val="20"/>
        </w:rPr>
        <w:sectPr w:rsidR="28F98A31" w:rsidSect="00471F3D">
          <w:type w:val="continuous"/>
          <w:pgSz w:w="12240" w:h="15840" w:orient="portrait" w:code="1"/>
          <w:pgMar w:top="1037" w:right="1440" w:bottom="720" w:left="1440" w:header="576" w:footer="902" w:gutter="0"/>
          <w:cols w:space="360" w:num="2"/>
          <w:titlePg/>
          <w:docGrid w:linePitch="360"/>
        </w:sectPr>
      </w:pPr>
    </w:p>
    <w:p w:rsidR="7E9A6D84" w:rsidP="7E9A6D84" w:rsidRDefault="7E9A6D84" w14:paraId="79B357D9" w14:textId="7F6878E3">
      <w:pPr>
        <w:rPr>
          <w:rFonts w:ascii="Georgia" w:hAnsi="Georgia" w:eastAsiaTheme="minorEastAsia" w:cstheme="minorBidi"/>
          <w:sz w:val="20"/>
        </w:rPr>
      </w:pPr>
    </w:p>
    <w:sectPr w:rsidR="7E9A6D84" w:rsidSect="003D4593">
      <w:type w:val="continuous"/>
      <w:pgSz w:w="12240" w:h="15840" w:orient="portrait" w:code="1"/>
      <w:pgMar w:top="1037" w:right="1440" w:bottom="1440" w:left="1440" w:header="576" w:footer="902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16B3" w:rsidRDefault="00A916B3" w14:paraId="271A8291" w14:textId="77777777">
      <w:pPr>
        <w:spacing w:after="0" w:line="240" w:lineRule="auto"/>
      </w:pPr>
      <w:r>
        <w:separator/>
      </w:r>
    </w:p>
  </w:endnote>
  <w:endnote w:type="continuationSeparator" w:id="0">
    <w:p w:rsidR="00A916B3" w:rsidRDefault="00A916B3" w14:paraId="571A2D2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oeiPresenceEB">
    <w:altName w:val="HG創英ﾌﾟﾚｾﾞﾝｽEB"/>
    <w:panose1 w:val="020B0604020202020204"/>
    <w:charset w:val="80"/>
    <w:family w:val="roman"/>
    <w:pitch w:val="fixed"/>
    <w:sig w:usb0="00000000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GothicM">
    <w:altName w:val="HGｺﾞｼｯｸM"/>
    <w:panose1 w:val="020B0604020202020204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15B60" w:rsidRDefault="00815B60" w14:paraId="6F53D1A8" w14:textId="77777777">
    <w:pPr>
      <w:pStyle w:val="Footer"/>
    </w:pPr>
    <w:r>
      <w:rPr>
        <w:noProof/>
        <w:lang w:eastAsia="en-US" w:bidi="ar-SA"/>
      </w:rPr>
      <w:drawing>
        <wp:anchor distT="0" distB="0" distL="114300" distR="114300" simplePos="0" relativeHeight="251671552" behindDoc="1" locked="0" layoutInCell="1" allowOverlap="1" wp14:anchorId="654F8AF8" wp14:editId="37934088">
          <wp:simplePos x="0" y="0"/>
          <wp:positionH relativeFrom="margin">
            <wp:align>center</wp:align>
          </wp:positionH>
          <wp:positionV relativeFrom="paragraph">
            <wp:posOffset>-349885</wp:posOffset>
          </wp:positionV>
          <wp:extent cx="7771130" cy="906145"/>
          <wp:effectExtent l="0" t="0" r="1270" b="8255"/>
          <wp:wrapNone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89"/>
                  <a:stretch/>
                </pic:blipFill>
                <pic:spPr bwMode="auto">
                  <a:xfrm>
                    <a:off x="0" y="0"/>
                    <a:ext cx="7771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815B60" w:rsidRDefault="00815B60" w14:paraId="589685F5" w14:textId="7DBF800D">
    <w:pPr>
      <w:rPr>
        <w:sz w:val="20"/>
      </w:rPr>
    </w:pPr>
  </w:p>
  <w:p w:rsidR="00815B60" w:rsidRDefault="000707E0" w14:paraId="219DF686" w14:textId="78441F10">
    <w:pPr>
      <w:pStyle w:val="Footer"/>
      <w:rPr>
        <w:sz w:val="2"/>
        <w:szCs w:val="2"/>
      </w:rPr>
    </w:pPr>
    <w:r w:rsidRPr="000707E0">
      <w:rPr>
        <w:noProof/>
        <w:sz w:val="20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25556167" wp14:editId="0407EA10">
              <wp:simplePos x="0" y="0"/>
              <wp:positionH relativeFrom="column">
                <wp:posOffset>-411480</wp:posOffset>
              </wp:positionH>
              <wp:positionV relativeFrom="paragraph">
                <wp:posOffset>234950</wp:posOffset>
              </wp:positionV>
              <wp:extent cx="2305050" cy="194310"/>
              <wp:effectExtent l="0" t="0" r="19050" b="15240"/>
              <wp:wrapNone/>
              <wp:docPr id="10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5050" cy="194310"/>
                      </a:xfrm>
                      <a:prstGeom prst="rect">
                        <a:avLst/>
                      </a:prstGeom>
                      <a:solidFill>
                        <a:srgbClr val="A0001F"/>
                      </a:solidFill>
                      <a:ln w="19050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rect id="Rectangle 5" style="position:absolute;margin-left:-32.4pt;margin-top:18.5pt;width:181.5pt;height:15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a0001f" strokecolor="white [3212]" strokeweight="1.5pt" w14:anchorId="2D4D3A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"/>
          </w:pict>
        </mc:Fallback>
      </mc:AlternateContent>
    </w:r>
    <w:r w:rsidRPr="000707E0">
      <w:rPr>
        <w:noProof/>
        <w:sz w:val="20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5DA011BE" wp14:editId="4A283862">
              <wp:simplePos x="0" y="0"/>
              <wp:positionH relativeFrom="column">
                <wp:posOffset>1892300</wp:posOffset>
              </wp:positionH>
              <wp:positionV relativeFrom="paragraph">
                <wp:posOffset>234950</wp:posOffset>
              </wp:positionV>
              <wp:extent cx="2514600" cy="194310"/>
              <wp:effectExtent l="0" t="0" r="19050" b="15240"/>
              <wp:wrapNone/>
              <wp:docPr id="15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4600" cy="194310"/>
                      </a:xfrm>
                      <a:prstGeom prst="rect">
                        <a:avLst/>
                      </a:prstGeom>
                      <a:solidFill>
                        <a:srgbClr val="002460"/>
                      </a:solidFill>
                      <a:ln w="19050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rect id="Rectangle 6" style="position:absolute;margin-left:149pt;margin-top:18.5pt;width:198pt;height:15.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2460" strokecolor="white [3212]" strokeweight="1.5pt" w14:anchorId="69D37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"/>
          </w:pict>
        </mc:Fallback>
      </mc:AlternateContent>
    </w:r>
    <w:r w:rsidRPr="000707E0">
      <w:rPr>
        <w:noProof/>
        <w:sz w:val="20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A16712F" wp14:editId="23AD4B23">
              <wp:simplePos x="0" y="0"/>
              <wp:positionH relativeFrom="column">
                <wp:posOffset>-914400</wp:posOffset>
              </wp:positionH>
              <wp:positionV relativeFrom="paragraph">
                <wp:posOffset>234950</wp:posOffset>
              </wp:positionV>
              <wp:extent cx="503555" cy="194310"/>
              <wp:effectExtent l="0" t="0" r="10795" b="15240"/>
              <wp:wrapNone/>
              <wp:docPr id="9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555" cy="194310"/>
                      </a:xfrm>
                      <a:prstGeom prst="rect">
                        <a:avLst/>
                      </a:prstGeom>
                      <a:solidFill>
                        <a:srgbClr val="002460"/>
                      </a:solidFill>
                      <a:ln w="19050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rect id="Rectangle 4" style="position:absolute;margin-left:-1in;margin-top:18.5pt;width:39.65pt;height:15.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2460" strokecolor="white [3212]" strokeweight="1.5pt" w14:anchorId="1AB469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"/>
          </w:pict>
        </mc:Fallback>
      </mc:AlternateContent>
    </w:r>
    <w:r w:rsidRPr="000707E0">
      <w:rPr>
        <w:noProof/>
        <w:sz w:val="20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7D9944C9" wp14:editId="4FDB1B25">
              <wp:simplePos x="0" y="0"/>
              <wp:positionH relativeFrom="column">
                <wp:posOffset>4406900</wp:posOffset>
              </wp:positionH>
              <wp:positionV relativeFrom="paragraph">
                <wp:posOffset>234950</wp:posOffset>
              </wp:positionV>
              <wp:extent cx="2440305" cy="194310"/>
              <wp:effectExtent l="0" t="0" r="17145" b="15240"/>
              <wp:wrapNone/>
              <wp:docPr id="16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0305" cy="194310"/>
                      </a:xfrm>
                      <a:prstGeom prst="rect">
                        <a:avLst/>
                      </a:prstGeom>
                      <a:solidFill>
                        <a:srgbClr val="002460"/>
                      </a:solidFill>
                      <a:ln w="19050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rect id="Rectangle 7" style="position:absolute;margin-left:347pt;margin-top:18.5pt;width:192.15pt;height:15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2460" strokecolor="white [3212]" strokeweight="1.5pt" w14:anchorId="1ECBD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mc:Ignorable="w14 w15 w16se w16cid w16 w16cex w16sdtdh w16sdtfl w16du wp14">
  <w:p w:rsidR="00815B60" w:rsidRDefault="00815B60" w14:paraId="457BCAE7" w14:textId="10BD9DED">
    <w:pPr>
      <w:pStyle w:val="Footer"/>
    </w:pPr>
    <w:bookmarkStart w:name="_Hlk51065941" w:id="3"/>
    <w:bookmarkStart w:name="_Hlk51065942" w:id="4"/>
  </w:p>
  <w:bookmarkEnd w:id="3"/>
  <w:bookmarkEnd w:id="4"/>
  <w:p w:rsidR="00815B60" w:rsidRDefault="003D4593" w14:paraId="3923CD78" w14:textId="517F2AA0">
    <w:pPr>
      <w:pStyle w:val="Footer"/>
    </w:pPr>
    <w:r w:rsidRPr="00CC7B1B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10B67461" wp14:editId="0DFBD302">
              <wp:simplePos x="0" y="0"/>
              <wp:positionH relativeFrom="column">
                <wp:posOffset>4408805</wp:posOffset>
              </wp:positionH>
              <wp:positionV relativeFrom="paragraph">
                <wp:posOffset>38735</wp:posOffset>
              </wp:positionV>
              <wp:extent cx="2440305" cy="194310"/>
              <wp:effectExtent l="0" t="0" r="17145" b="15240"/>
              <wp:wrapNone/>
              <wp:docPr id="8" name="Rectangle 7">
                <a:extLst xmlns:a="http://schemas.openxmlformats.org/drawingml/2006/main">
                  <a:ext uri="{FF2B5EF4-FFF2-40B4-BE49-F238E27FC236}">
                    <a16:creationId xmlns:a16="http://schemas.microsoft.com/office/drawing/2014/main" id="{1C8D0C71-75BD-479F-A8BB-C83AF8CFC30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0305" cy="194310"/>
                      </a:xfrm>
                      <a:prstGeom prst="rect">
                        <a:avLst/>
                      </a:prstGeom>
                      <a:solidFill>
                        <a:srgbClr val="002460"/>
                      </a:solidFill>
                      <a:ln w="19050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6="http://schemas.microsoft.com/office/drawing/2014/main">
          <w:pict>
            <v:rect id="Rectangle 7" style="position:absolute;margin-left:347.15pt;margin-top:3.05pt;width:192.15pt;height:15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2460" strokecolor="white [3212]" strokeweight="1.5pt" w14:anchorId="78D3B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"/>
          </w:pict>
        </mc:Fallback>
      </mc:AlternateContent>
    </w:r>
    <w:r w:rsidRPr="00CC7B1B"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1C8F4671" wp14:editId="0EF2A6F6">
              <wp:simplePos x="0" y="0"/>
              <wp:positionH relativeFrom="column">
                <wp:posOffset>-914400</wp:posOffset>
              </wp:positionH>
              <wp:positionV relativeFrom="paragraph">
                <wp:posOffset>38735</wp:posOffset>
              </wp:positionV>
              <wp:extent cx="503555" cy="194310"/>
              <wp:effectExtent l="0" t="0" r="10795" b="15240"/>
              <wp:wrapNone/>
              <wp:docPr id="5" name="Rectangle 4">
                <a:extLst xmlns:a="http://schemas.openxmlformats.org/drawingml/2006/main">
                  <a:ext uri="{FF2B5EF4-FFF2-40B4-BE49-F238E27FC236}">
                    <a16:creationId xmlns:a16="http://schemas.microsoft.com/office/drawing/2014/main" id="{7AC6971C-691C-4329-A026-A454D7817F7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555" cy="194310"/>
                      </a:xfrm>
                      <a:prstGeom prst="rect">
                        <a:avLst/>
                      </a:prstGeom>
                      <a:solidFill>
                        <a:srgbClr val="002460"/>
                      </a:solidFill>
                      <a:ln w="19050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6="http://schemas.microsoft.com/office/drawing/2014/main">
          <w:pict>
            <v:rect id="Rectangle 4" style="position:absolute;margin-left:-1in;margin-top:3.05pt;width:39.65pt;height:15.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2460" strokecolor="white [3212]" strokeweight="1.5pt" w14:anchorId="15467D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"/>
          </w:pict>
        </mc:Fallback>
      </mc:AlternateContent>
    </w:r>
    <w:r w:rsidRPr="00CC7B1B"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49676DD8" wp14:editId="702D2508">
              <wp:simplePos x="0" y="0"/>
              <wp:positionH relativeFrom="column">
                <wp:posOffset>-410845</wp:posOffset>
              </wp:positionH>
              <wp:positionV relativeFrom="paragraph">
                <wp:posOffset>38735</wp:posOffset>
              </wp:positionV>
              <wp:extent cx="2305050" cy="194310"/>
              <wp:effectExtent l="0" t="0" r="19050" b="15240"/>
              <wp:wrapNone/>
              <wp:docPr id="6" name="Rectangle 5">
                <a:extLst xmlns:a="http://schemas.openxmlformats.org/drawingml/2006/main">
                  <a:ext uri="{FF2B5EF4-FFF2-40B4-BE49-F238E27FC236}">
                    <a16:creationId xmlns:a16="http://schemas.microsoft.com/office/drawing/2014/main" id="{726B54FB-B894-435A-9CCB-A07BF62C6B84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5050" cy="194310"/>
                      </a:xfrm>
                      <a:prstGeom prst="rect">
                        <a:avLst/>
                      </a:prstGeom>
                      <a:solidFill>
                        <a:srgbClr val="A0001F"/>
                      </a:solidFill>
                      <a:ln w="19050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6="http://schemas.microsoft.com/office/drawing/2014/main">
          <w:pict>
            <v:rect id="Rectangle 5" style="position:absolute;margin-left:-32.35pt;margin-top:3.05pt;width:181.5pt;height:15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a0001f" strokecolor="white [3212]" strokeweight="1.5pt" w14:anchorId="11DD52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"/>
          </w:pict>
        </mc:Fallback>
      </mc:AlternateContent>
    </w:r>
    <w:r w:rsidRPr="00CC7B1B"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F6A0D8D" wp14:editId="160EF1C2">
              <wp:simplePos x="0" y="0"/>
              <wp:positionH relativeFrom="column">
                <wp:posOffset>1894205</wp:posOffset>
              </wp:positionH>
              <wp:positionV relativeFrom="paragraph">
                <wp:posOffset>39050</wp:posOffset>
              </wp:positionV>
              <wp:extent cx="2514600" cy="194310"/>
              <wp:effectExtent l="0" t="0" r="19050" b="15240"/>
              <wp:wrapNone/>
              <wp:docPr id="7" name="Rectangle 6">
                <a:extLst xmlns:a="http://schemas.openxmlformats.org/drawingml/2006/main">
                  <a:ext uri="{FF2B5EF4-FFF2-40B4-BE49-F238E27FC236}">
                    <a16:creationId xmlns:a16="http://schemas.microsoft.com/office/drawing/2014/main" id="{2C41F05B-95DB-4B4F-900A-C09E13FB50D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4600" cy="194310"/>
                      </a:xfrm>
                      <a:prstGeom prst="rect">
                        <a:avLst/>
                      </a:prstGeom>
                      <a:solidFill>
                        <a:srgbClr val="002460"/>
                      </a:solidFill>
                      <a:ln w="19050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6="http://schemas.microsoft.com/office/drawing/2014/main">
          <w:pict>
            <v:rect id="Rectangle 6" style="position:absolute;margin-left:149.15pt;margin-top:3.05pt;width:198pt;height:15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2460" strokecolor="white [3212]" strokeweight="1.5pt" w14:anchorId="48B3FA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16B3" w:rsidRDefault="00A916B3" w14:paraId="0D7C3B63" w14:textId="77777777">
      <w:pPr>
        <w:spacing w:after="0" w:line="240" w:lineRule="auto"/>
      </w:pPr>
      <w:r>
        <w:separator/>
      </w:r>
    </w:p>
  </w:footnote>
  <w:footnote w:type="continuationSeparator" w:id="0">
    <w:p w:rsidR="00A916B3" w:rsidRDefault="00A916B3" w14:paraId="5EB5EB6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15B60" w:rsidRDefault="00815B60" w14:paraId="59A04486" w14:textId="77777777">
    <w:pPr>
      <w:pStyle w:val="Header"/>
    </w:pPr>
    <w:r>
      <w:rPr>
        <w:noProof/>
        <w:lang w:eastAsia="en-US" w:bidi="ar-SA"/>
      </w:rPr>
      <w:drawing>
        <wp:anchor distT="0" distB="0" distL="114300" distR="114300" simplePos="0" relativeHeight="251673600" behindDoc="1" locked="0" layoutInCell="1" allowOverlap="1" wp14:anchorId="6C02AB22" wp14:editId="3D6C2B91">
          <wp:simplePos x="0" y="0"/>
          <wp:positionH relativeFrom="margin">
            <wp:align>center</wp:align>
          </wp:positionH>
          <wp:positionV relativeFrom="paragraph">
            <wp:posOffset>-359409</wp:posOffset>
          </wp:positionV>
          <wp:extent cx="7771130" cy="361950"/>
          <wp:effectExtent l="0" t="0" r="1270" b="0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89" b="5412"/>
                  <a:stretch/>
                </pic:blipFill>
                <pic:spPr bwMode="auto">
                  <a:xfrm>
                    <a:off x="0" y="0"/>
                    <a:ext cx="777113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15B60" w:rsidRDefault="0048601D" w14:paraId="481B26FA" w14:textId="0F48C395">
    <w:pPr>
      <w:pStyle w:val="Header"/>
    </w:pPr>
    <w:r>
      <w:rPr>
        <w:noProof/>
      </w:rPr>
      <w:drawing>
        <wp:anchor distT="0" distB="0" distL="114300" distR="114300" simplePos="0" relativeHeight="251685888" behindDoc="0" locked="0" layoutInCell="1" allowOverlap="1" wp14:anchorId="7583DC21" wp14:editId="5BF80EF4">
          <wp:simplePos x="0" y="0"/>
          <wp:positionH relativeFrom="margin">
            <wp:align>right</wp:align>
          </wp:positionH>
          <wp:positionV relativeFrom="paragraph">
            <wp:posOffset>285750</wp:posOffset>
          </wp:positionV>
          <wp:extent cx="967740" cy="407833"/>
          <wp:effectExtent l="0" t="0" r="3810" b="0"/>
          <wp:wrapSquare wrapText="bothSides"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4078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15B60" w:rsidRDefault="00815B60" w14:paraId="54B3264D" w14:textId="77777777">
    <w:pPr>
      <w:pStyle w:val="Header"/>
    </w:pPr>
  </w:p>
  <w:p w:rsidR="00815B60" w:rsidRDefault="00815B60" w14:paraId="77D13DD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7010A" w:rsidP="0087010A" w:rsidRDefault="00844C0D" w14:paraId="19F9EE98" w14:textId="619800DF">
    <w:pPr>
      <w:rPr>
        <w:rFonts w:ascii="Georgia" w:hAnsi="Georgia"/>
        <w:smallCaps/>
        <w:color w:val="002460"/>
      </w:rPr>
    </w:pPr>
    <w:bookmarkStart w:name="_Hlk51066110" w:id="0"/>
    <w:bookmarkStart w:name="_Hlk51066111" w:id="1"/>
    <w:r>
      <w:rPr>
        <w:rFonts w:ascii="Georgia" w:hAnsi="Georgia"/>
        <w:smallCaps/>
        <w:noProof/>
        <w:color w:val="002460"/>
        <w:sz w:val="24"/>
        <w:szCs w:val="24"/>
      </w:rPr>
      <w:drawing>
        <wp:anchor distT="0" distB="0" distL="114300" distR="114300" simplePos="0" relativeHeight="251691008" behindDoc="0" locked="0" layoutInCell="1" allowOverlap="1" wp14:anchorId="1CE0FDA6" wp14:editId="28590B57">
          <wp:simplePos x="0" y="0"/>
          <wp:positionH relativeFrom="column">
            <wp:posOffset>3175</wp:posOffset>
          </wp:positionH>
          <wp:positionV relativeFrom="paragraph">
            <wp:posOffset>156210</wp:posOffset>
          </wp:positionV>
          <wp:extent cx="1124097" cy="112409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097" cy="1124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010A" w:rsidP="0087010A" w:rsidRDefault="0087010A" w14:paraId="24430C0C" w14:textId="7CC9B7AA">
    <w:pPr>
      <w:rPr>
        <w:rFonts w:ascii="Georgia" w:hAnsi="Georgia"/>
        <w:smallCaps/>
        <w:color w:val="002460"/>
      </w:rPr>
    </w:pPr>
    <w:r>
      <w:rPr>
        <w:rFonts w:ascii="Georgia" w:hAnsi="Georgia"/>
        <w:smallCaps/>
        <w:noProof/>
        <w:color w:val="002460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A7F6360" wp14:editId="565729C7">
              <wp:simplePos x="0" y="0"/>
              <wp:positionH relativeFrom="column">
                <wp:posOffset>1271270</wp:posOffset>
              </wp:positionH>
              <wp:positionV relativeFrom="paragraph">
                <wp:posOffset>197931</wp:posOffset>
              </wp:positionV>
              <wp:extent cx="0" cy="513971"/>
              <wp:effectExtent l="0" t="0" r="38100" b="1968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513971"/>
                      </a:xfrm>
                      <a:prstGeom prst="line">
                        <a:avLst/>
                      </a:prstGeom>
                      <a:ln w="12700">
                        <a:solidFill>
                          <a:srgbClr val="0024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4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2460" strokeweight="1pt" from="100.1pt,15.6pt" to="100.1pt,56.05pt" w14:anchorId="1185B9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"/>
          </w:pict>
        </mc:Fallback>
      </mc:AlternateContent>
    </w:r>
  </w:p>
  <w:p w:rsidR="0087010A" w:rsidP="00D70522" w:rsidRDefault="0087010A" w14:paraId="0349ECBA" w14:textId="6000029D">
    <w:pPr>
      <w:spacing w:after="0" w:line="280" w:lineRule="exact"/>
      <w:ind w:left="1440"/>
      <w:rPr>
        <w:rFonts w:ascii="Georgia" w:hAnsi="Georgia"/>
        <w:smallCaps/>
        <w:color w:val="002460"/>
        <w:sz w:val="28"/>
        <w:szCs w:val="28"/>
      </w:rPr>
    </w:pPr>
    <w:r>
      <w:rPr>
        <w:rFonts w:ascii="Georgia" w:hAnsi="Georgia"/>
        <w:smallCaps/>
        <w:color w:val="002460"/>
        <w:sz w:val="24"/>
        <w:szCs w:val="24"/>
      </w:rPr>
      <w:t xml:space="preserve">     </w:t>
    </w:r>
    <w:r w:rsidR="00844C0D">
      <w:rPr>
        <w:rFonts w:ascii="Georgia" w:hAnsi="Georgia"/>
        <w:smallCaps/>
        <w:color w:val="002460"/>
        <w:sz w:val="24"/>
        <w:szCs w:val="24"/>
      </w:rPr>
      <w:t xml:space="preserve">  </w:t>
    </w:r>
    <w:bookmarkStart w:name="_Hlk51066100" w:id="2"/>
    <w:r w:rsidR="00126881">
      <w:rPr>
        <w:rFonts w:ascii="Georgia" w:hAnsi="Georgia"/>
        <w:smallCaps/>
        <w:color w:val="002460"/>
        <w:sz w:val="24"/>
        <w:szCs w:val="24"/>
      </w:rPr>
      <w:tab/>
    </w:r>
    <w:r w:rsidR="00D70522">
      <w:rPr>
        <w:rFonts w:ascii="Georgia" w:hAnsi="Georgia"/>
        <w:smallCaps/>
        <w:color w:val="002460"/>
        <w:sz w:val="28"/>
        <w:szCs w:val="28"/>
      </w:rPr>
      <w:t>STUDENT VETERANS OF AMERICA</w:t>
    </w:r>
  </w:p>
  <w:p w:rsidR="00D70522" w:rsidP="00D70522" w:rsidRDefault="00D70522" w14:paraId="7B713CAA" w14:textId="5FA74C79">
    <w:pPr>
      <w:spacing w:after="0" w:line="280" w:lineRule="exact"/>
      <w:ind w:left="1440"/>
      <w:rPr>
        <w:rFonts w:ascii="Georgia" w:hAnsi="Georgia"/>
        <w:smallCaps/>
        <w:color w:val="002460"/>
        <w:sz w:val="28"/>
        <w:szCs w:val="28"/>
      </w:rPr>
    </w:pPr>
    <w:r>
      <w:rPr>
        <w:rFonts w:ascii="Georgia" w:hAnsi="Georgia"/>
        <w:smallCaps/>
        <w:color w:val="002460"/>
        <w:sz w:val="28"/>
        <w:szCs w:val="28"/>
      </w:rPr>
      <w:tab/>
    </w:r>
    <w:r w:rsidRPr="003D4593" w:rsidR="0106232C">
      <w:rPr>
        <w:rFonts w:ascii="Georgia" w:hAnsi="Georgia"/>
        <w:smallCaps/>
        <w:color w:val="002460"/>
        <w:sz w:val="28"/>
        <w:szCs w:val="28"/>
        <w:highlight w:val="yellow"/>
      </w:rPr>
      <w:t>AT [STATE UNIVERSITY]</w:t>
    </w:r>
  </w:p>
  <w:bookmarkEnd w:id="2"/>
  <w:p w:rsidRPr="006436B7" w:rsidR="0087010A" w:rsidP="00D70522" w:rsidRDefault="0087010A" w14:paraId="460B5916" w14:textId="77777777">
    <w:pPr>
      <w:spacing w:after="0" w:line="280" w:lineRule="exact"/>
      <w:rPr>
        <w:rFonts w:ascii="Georgia" w:hAnsi="Georgia"/>
        <w:smallCaps/>
        <w:color w:val="002460"/>
        <w:sz w:val="24"/>
        <w:szCs w:val="24"/>
      </w:rPr>
    </w:pPr>
  </w:p>
  <w:bookmarkEnd w:id="0"/>
  <w:bookmarkEnd w:id="1"/>
  <w:p w:rsidRPr="00A15DB9" w:rsidR="0087010A" w:rsidP="0087010A" w:rsidRDefault="0087010A" w14:paraId="3C657FB4" w14:textId="77777777">
    <w:pPr>
      <w:pStyle w:val="Header"/>
      <w:rPr>
        <w:sz w:val="24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aeUPRZSdAZxZHM" id="/WKBOfxx"/>
  </int:Manifest>
  <int:Observations>
    <int:Content id="/WKBOfxx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hint="default" w:ascii="Monotype Corsiva" w:hAnsi="Monotype Corsiva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hint="default" w:ascii="Symbol" w:hAnsi="Symbol"/>
        <w:color w:val="A28E6A" w:themeColor="accent3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hint="default" w:ascii="Symbol" w:hAnsi="Symbol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hint="default" w:ascii="Symbol" w:hAnsi="Symbol"/>
        <w:color w:val="D34817" w:themeColor="accent1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  <w:color w:val="9D3511" w:themeColor="accent1" w:themeShade="BF"/>
      </w:rPr>
    </w:lvl>
  </w:abstractNum>
  <w:abstractNum w:abstractNumId="5" w15:restartNumberingAfterBreak="0">
    <w:nsid w:val="0A6DF62B"/>
    <w:multiLevelType w:val="multilevel"/>
    <w:tmpl w:val="03EA910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55F5FC"/>
    <w:multiLevelType w:val="hybridMultilevel"/>
    <w:tmpl w:val="0ABE7F4A"/>
    <w:lvl w:ilvl="0" w:tplc="AD16AE18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w:ilvl="1" w:tplc="5A12F84A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/>
      </w:rPr>
    </w:lvl>
    <w:lvl w:ilvl="2" w:tplc="DD70C628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8278DD74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68F84C02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/>
      </w:rPr>
    </w:lvl>
    <w:lvl w:ilvl="5" w:tplc="38FA4338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259E95E6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20BC38D6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/>
      </w:rPr>
    </w:lvl>
    <w:lvl w:ilvl="8" w:tplc="E93650D8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7" w15:restartNumberingAfterBreak="0">
    <w:nsid w:val="1ABD7B5B"/>
    <w:multiLevelType w:val="hybridMultilevel"/>
    <w:tmpl w:val="6492A53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D3D67C4"/>
    <w:multiLevelType w:val="hybridMultilevel"/>
    <w:tmpl w:val="93046FB8"/>
    <w:lvl w:ilvl="0" w:tplc="53741A3A">
      <w:start w:val="1"/>
      <w:numFmt w:val="decimal"/>
      <w:lvlText w:val="(%1)"/>
      <w:lvlJc w:val="left"/>
      <w:pPr>
        <w:ind w:left="28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25" w:hanging="360"/>
      </w:pPr>
    </w:lvl>
    <w:lvl w:ilvl="2" w:tplc="0409001B" w:tentative="1">
      <w:start w:val="1"/>
      <w:numFmt w:val="lowerRoman"/>
      <w:lvlText w:val="%3."/>
      <w:lvlJc w:val="right"/>
      <w:pPr>
        <w:ind w:left="4245" w:hanging="180"/>
      </w:pPr>
    </w:lvl>
    <w:lvl w:ilvl="3" w:tplc="0409000F" w:tentative="1">
      <w:start w:val="1"/>
      <w:numFmt w:val="decimal"/>
      <w:lvlText w:val="%4."/>
      <w:lvlJc w:val="left"/>
      <w:pPr>
        <w:ind w:left="4965" w:hanging="360"/>
      </w:pPr>
    </w:lvl>
    <w:lvl w:ilvl="4" w:tplc="04090019" w:tentative="1">
      <w:start w:val="1"/>
      <w:numFmt w:val="lowerLetter"/>
      <w:lvlText w:val="%5."/>
      <w:lvlJc w:val="left"/>
      <w:pPr>
        <w:ind w:left="5685" w:hanging="360"/>
      </w:pPr>
    </w:lvl>
    <w:lvl w:ilvl="5" w:tplc="0409001B" w:tentative="1">
      <w:start w:val="1"/>
      <w:numFmt w:val="lowerRoman"/>
      <w:lvlText w:val="%6."/>
      <w:lvlJc w:val="right"/>
      <w:pPr>
        <w:ind w:left="6405" w:hanging="180"/>
      </w:pPr>
    </w:lvl>
    <w:lvl w:ilvl="6" w:tplc="0409000F" w:tentative="1">
      <w:start w:val="1"/>
      <w:numFmt w:val="decimal"/>
      <w:lvlText w:val="%7."/>
      <w:lvlJc w:val="left"/>
      <w:pPr>
        <w:ind w:left="7125" w:hanging="360"/>
      </w:pPr>
    </w:lvl>
    <w:lvl w:ilvl="7" w:tplc="04090019" w:tentative="1">
      <w:start w:val="1"/>
      <w:numFmt w:val="lowerLetter"/>
      <w:lvlText w:val="%8."/>
      <w:lvlJc w:val="left"/>
      <w:pPr>
        <w:ind w:left="7845" w:hanging="360"/>
      </w:pPr>
    </w:lvl>
    <w:lvl w:ilvl="8" w:tplc="040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9" w15:restartNumberingAfterBreak="0">
    <w:nsid w:val="29CF1E1F"/>
    <w:multiLevelType w:val="hybridMultilevel"/>
    <w:tmpl w:val="789EB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57765"/>
    <w:multiLevelType w:val="hybridMultilevel"/>
    <w:tmpl w:val="48B48E28"/>
    <w:lvl w:ilvl="0" w:tplc="FA52C5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0ACE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6A37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A815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7257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E6F9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E09F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96AC7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5499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6D193A4"/>
    <w:multiLevelType w:val="hybridMultilevel"/>
    <w:tmpl w:val="795C2A1A"/>
    <w:lvl w:ilvl="0" w:tplc="A746C47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DC8E7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F04CD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8E24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EAC0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0ED8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8CC4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C221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BAE3D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0DE7FFD"/>
    <w:multiLevelType w:val="multilevel"/>
    <w:tmpl w:val="FF8E88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13A1780"/>
    <w:multiLevelType w:val="multilevel"/>
    <w:tmpl w:val="C7B03C1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EF363E"/>
    <w:multiLevelType w:val="multilevel"/>
    <w:tmpl w:val="D9EE0E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99D1E09"/>
    <w:multiLevelType w:val="multilevel"/>
    <w:tmpl w:val="82BC0D1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C0F1A75"/>
    <w:multiLevelType w:val="hybridMultilevel"/>
    <w:tmpl w:val="43F466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17CE8F"/>
    <w:multiLevelType w:val="multilevel"/>
    <w:tmpl w:val="788035E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A203C33"/>
    <w:multiLevelType w:val="hybridMultilevel"/>
    <w:tmpl w:val="55B2FDA6"/>
    <w:lvl w:ilvl="0" w:tplc="58D2FB1A">
      <w:start w:val="1"/>
      <w:numFmt w:val="bullet"/>
      <w:lvlText w:val=""/>
      <w:lvlJc w:val="left"/>
      <w:pPr>
        <w:ind w:left="36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19" w15:restartNumberingAfterBreak="0">
    <w:nsid w:val="5C556987"/>
    <w:multiLevelType w:val="multilevel"/>
    <w:tmpl w:val="D4881E4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34A4B68"/>
    <w:multiLevelType w:val="multilevel"/>
    <w:tmpl w:val="929863A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C653E45"/>
    <w:multiLevelType w:val="hybridMultilevel"/>
    <w:tmpl w:val="520621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DE64E83"/>
    <w:multiLevelType w:val="hybridMultilevel"/>
    <w:tmpl w:val="6AE4208A"/>
    <w:lvl w:ilvl="0" w:tplc="58D2FB1A">
      <w:start w:val="1"/>
      <w:numFmt w:val="bullet"/>
      <w:lvlText w:val=""/>
      <w:lvlJc w:val="left"/>
      <w:pPr>
        <w:ind w:left="36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23" w15:restartNumberingAfterBreak="0">
    <w:nsid w:val="728B1821"/>
    <w:multiLevelType w:val="singleLevel"/>
    <w:tmpl w:val="EE26D820"/>
    <w:lvl w:ilvl="0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hint="default" w:ascii="Symbol" w:hAnsi="Symbol"/>
        <w:sz w:val="24"/>
      </w:rPr>
    </w:lvl>
  </w:abstractNum>
  <w:abstractNum w:abstractNumId="24" w15:restartNumberingAfterBreak="0">
    <w:nsid w:val="7BBD1F9D"/>
    <w:multiLevelType w:val="multilevel"/>
    <w:tmpl w:val="E14E2EF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55597864">
    <w:abstractNumId w:val="11"/>
  </w:num>
  <w:num w:numId="2" w16cid:durableId="1392270710">
    <w:abstractNumId w:val="6"/>
  </w:num>
  <w:num w:numId="3" w16cid:durableId="1686899011">
    <w:abstractNumId w:val="17"/>
  </w:num>
  <w:num w:numId="4" w16cid:durableId="1822845847">
    <w:abstractNumId w:val="14"/>
  </w:num>
  <w:num w:numId="5" w16cid:durableId="334503121">
    <w:abstractNumId w:val="13"/>
  </w:num>
  <w:num w:numId="6" w16cid:durableId="446201397">
    <w:abstractNumId w:val="5"/>
  </w:num>
  <w:num w:numId="7" w16cid:durableId="232667381">
    <w:abstractNumId w:val="15"/>
  </w:num>
  <w:num w:numId="8" w16cid:durableId="2069574274">
    <w:abstractNumId w:val="19"/>
  </w:num>
  <w:num w:numId="9" w16cid:durableId="94517955">
    <w:abstractNumId w:val="12"/>
  </w:num>
  <w:num w:numId="10" w16cid:durableId="2069373582">
    <w:abstractNumId w:val="24"/>
  </w:num>
  <w:num w:numId="11" w16cid:durableId="1732728212">
    <w:abstractNumId w:val="20"/>
  </w:num>
  <w:num w:numId="12" w16cid:durableId="445464064">
    <w:abstractNumId w:val="10"/>
  </w:num>
  <w:num w:numId="13" w16cid:durableId="1294796850">
    <w:abstractNumId w:val="4"/>
  </w:num>
  <w:num w:numId="14" w16cid:durableId="1682471895">
    <w:abstractNumId w:val="4"/>
  </w:num>
  <w:num w:numId="15" w16cid:durableId="949052194">
    <w:abstractNumId w:val="3"/>
  </w:num>
  <w:num w:numId="16" w16cid:durableId="1376584976">
    <w:abstractNumId w:val="3"/>
  </w:num>
  <w:num w:numId="17" w16cid:durableId="879167170">
    <w:abstractNumId w:val="2"/>
  </w:num>
  <w:num w:numId="18" w16cid:durableId="363022974">
    <w:abstractNumId w:val="2"/>
  </w:num>
  <w:num w:numId="19" w16cid:durableId="1493257615">
    <w:abstractNumId w:val="1"/>
  </w:num>
  <w:num w:numId="20" w16cid:durableId="2075735417">
    <w:abstractNumId w:val="1"/>
  </w:num>
  <w:num w:numId="21" w16cid:durableId="2119643779">
    <w:abstractNumId w:val="0"/>
  </w:num>
  <w:num w:numId="22" w16cid:durableId="1945723465">
    <w:abstractNumId w:val="0"/>
  </w:num>
  <w:num w:numId="23" w16cid:durableId="676159018">
    <w:abstractNumId w:val="4"/>
  </w:num>
  <w:num w:numId="24" w16cid:durableId="989017398">
    <w:abstractNumId w:val="3"/>
  </w:num>
  <w:num w:numId="25" w16cid:durableId="1546258338">
    <w:abstractNumId w:val="2"/>
  </w:num>
  <w:num w:numId="26" w16cid:durableId="208299216">
    <w:abstractNumId w:val="1"/>
  </w:num>
  <w:num w:numId="27" w16cid:durableId="1570339092">
    <w:abstractNumId w:val="0"/>
  </w:num>
  <w:num w:numId="28" w16cid:durableId="1036201921">
    <w:abstractNumId w:val="7"/>
  </w:num>
  <w:num w:numId="29" w16cid:durableId="1757241818">
    <w:abstractNumId w:val="16"/>
  </w:num>
  <w:num w:numId="30" w16cid:durableId="656347380">
    <w:abstractNumId w:val="23"/>
  </w:num>
  <w:num w:numId="31" w16cid:durableId="710885532">
    <w:abstractNumId w:val="8"/>
  </w:num>
  <w:num w:numId="32" w16cid:durableId="712729106">
    <w:abstractNumId w:val="9"/>
  </w:num>
  <w:num w:numId="33" w16cid:durableId="463158949">
    <w:abstractNumId w:val="21"/>
  </w:num>
  <w:num w:numId="34" w16cid:durableId="2061896444">
    <w:abstractNumId w:val="18"/>
  </w:num>
  <w:num w:numId="35" w16cid:durableId="181957378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attachedTemplate r:id="rId1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E0D"/>
    <w:rsid w:val="00032A5C"/>
    <w:rsid w:val="000378C9"/>
    <w:rsid w:val="00041221"/>
    <w:rsid w:val="000562E7"/>
    <w:rsid w:val="00056E14"/>
    <w:rsid w:val="000707E0"/>
    <w:rsid w:val="00076A7F"/>
    <w:rsid w:val="000A061A"/>
    <w:rsid w:val="000A579C"/>
    <w:rsid w:val="000A7952"/>
    <w:rsid w:val="000D4CE2"/>
    <w:rsid w:val="000F0A7D"/>
    <w:rsid w:val="0012279D"/>
    <w:rsid w:val="001255D5"/>
    <w:rsid w:val="00126881"/>
    <w:rsid w:val="00151213"/>
    <w:rsid w:val="00157C45"/>
    <w:rsid w:val="00163836"/>
    <w:rsid w:val="00190A16"/>
    <w:rsid w:val="0019189C"/>
    <w:rsid w:val="0019348A"/>
    <w:rsid w:val="001C2280"/>
    <w:rsid w:val="001C2FED"/>
    <w:rsid w:val="00216C6E"/>
    <w:rsid w:val="00222E4B"/>
    <w:rsid w:val="002271C9"/>
    <w:rsid w:val="00262669"/>
    <w:rsid w:val="002804C2"/>
    <w:rsid w:val="002B579A"/>
    <w:rsid w:val="002C2F2A"/>
    <w:rsid w:val="002C5627"/>
    <w:rsid w:val="002C690A"/>
    <w:rsid w:val="002D052A"/>
    <w:rsid w:val="002F25DE"/>
    <w:rsid w:val="002F4CAB"/>
    <w:rsid w:val="00321514"/>
    <w:rsid w:val="003220C1"/>
    <w:rsid w:val="0034552C"/>
    <w:rsid w:val="00345FB3"/>
    <w:rsid w:val="00371D31"/>
    <w:rsid w:val="003747B8"/>
    <w:rsid w:val="00396D02"/>
    <w:rsid w:val="003A7159"/>
    <w:rsid w:val="003B072F"/>
    <w:rsid w:val="003D4593"/>
    <w:rsid w:val="003F579E"/>
    <w:rsid w:val="00425CA6"/>
    <w:rsid w:val="0044773B"/>
    <w:rsid w:val="00447FDE"/>
    <w:rsid w:val="00455287"/>
    <w:rsid w:val="00462B81"/>
    <w:rsid w:val="004655FE"/>
    <w:rsid w:val="00471F3D"/>
    <w:rsid w:val="00480756"/>
    <w:rsid w:val="004838D9"/>
    <w:rsid w:val="0048601D"/>
    <w:rsid w:val="00497A9F"/>
    <w:rsid w:val="004E7233"/>
    <w:rsid w:val="00502FEB"/>
    <w:rsid w:val="005435F4"/>
    <w:rsid w:val="00577061"/>
    <w:rsid w:val="00592E1B"/>
    <w:rsid w:val="005A10C1"/>
    <w:rsid w:val="005A1C3B"/>
    <w:rsid w:val="005A2B01"/>
    <w:rsid w:val="005B5B59"/>
    <w:rsid w:val="005B7275"/>
    <w:rsid w:val="006000E7"/>
    <w:rsid w:val="00643AFB"/>
    <w:rsid w:val="0065019C"/>
    <w:rsid w:val="0066788A"/>
    <w:rsid w:val="00670C0B"/>
    <w:rsid w:val="00687FF9"/>
    <w:rsid w:val="00692DD5"/>
    <w:rsid w:val="006B4C15"/>
    <w:rsid w:val="006D09A7"/>
    <w:rsid w:val="006F1288"/>
    <w:rsid w:val="006F1755"/>
    <w:rsid w:val="0070D014"/>
    <w:rsid w:val="00725D9E"/>
    <w:rsid w:val="007311B2"/>
    <w:rsid w:val="00741178"/>
    <w:rsid w:val="00745350"/>
    <w:rsid w:val="00770513"/>
    <w:rsid w:val="007747A8"/>
    <w:rsid w:val="0078032F"/>
    <w:rsid w:val="007907E6"/>
    <w:rsid w:val="007B47B4"/>
    <w:rsid w:val="007C0A2F"/>
    <w:rsid w:val="007C1D5D"/>
    <w:rsid w:val="007C4276"/>
    <w:rsid w:val="007F083C"/>
    <w:rsid w:val="00815B60"/>
    <w:rsid w:val="008245BD"/>
    <w:rsid w:val="00825907"/>
    <w:rsid w:val="008373E2"/>
    <w:rsid w:val="00844C0D"/>
    <w:rsid w:val="0087010A"/>
    <w:rsid w:val="008A6C5C"/>
    <w:rsid w:val="008B0B9C"/>
    <w:rsid w:val="008B5FA7"/>
    <w:rsid w:val="008C2586"/>
    <w:rsid w:val="008E0B43"/>
    <w:rsid w:val="008E42D2"/>
    <w:rsid w:val="008F6482"/>
    <w:rsid w:val="00904D3A"/>
    <w:rsid w:val="00973FCF"/>
    <w:rsid w:val="00976C71"/>
    <w:rsid w:val="009A18CE"/>
    <w:rsid w:val="009C43D5"/>
    <w:rsid w:val="00A15DB9"/>
    <w:rsid w:val="00A232B8"/>
    <w:rsid w:val="00A3089D"/>
    <w:rsid w:val="00A322FA"/>
    <w:rsid w:val="00A54E0D"/>
    <w:rsid w:val="00A916B3"/>
    <w:rsid w:val="00AA6AF5"/>
    <w:rsid w:val="00AD435E"/>
    <w:rsid w:val="00AE76F6"/>
    <w:rsid w:val="00B12B9D"/>
    <w:rsid w:val="00B24D71"/>
    <w:rsid w:val="00B2639B"/>
    <w:rsid w:val="00B551A5"/>
    <w:rsid w:val="00B55F7A"/>
    <w:rsid w:val="00B5621C"/>
    <w:rsid w:val="00B6221A"/>
    <w:rsid w:val="00B91872"/>
    <w:rsid w:val="00BA4C0D"/>
    <w:rsid w:val="00C068CD"/>
    <w:rsid w:val="00C42116"/>
    <w:rsid w:val="00C526D5"/>
    <w:rsid w:val="00C762F0"/>
    <w:rsid w:val="00C83092"/>
    <w:rsid w:val="00C9511C"/>
    <w:rsid w:val="00CB5112"/>
    <w:rsid w:val="00CC5FF6"/>
    <w:rsid w:val="00CC7B1B"/>
    <w:rsid w:val="00CD6D32"/>
    <w:rsid w:val="00CE25EE"/>
    <w:rsid w:val="00D26E7A"/>
    <w:rsid w:val="00D40458"/>
    <w:rsid w:val="00D70522"/>
    <w:rsid w:val="00D91C95"/>
    <w:rsid w:val="00D946F1"/>
    <w:rsid w:val="00DB5AB0"/>
    <w:rsid w:val="00DC34CF"/>
    <w:rsid w:val="00DE162C"/>
    <w:rsid w:val="00DE5EBE"/>
    <w:rsid w:val="00DF477D"/>
    <w:rsid w:val="00E055A4"/>
    <w:rsid w:val="00E14FB2"/>
    <w:rsid w:val="00E31699"/>
    <w:rsid w:val="00E33CF8"/>
    <w:rsid w:val="00E3402E"/>
    <w:rsid w:val="00E572A1"/>
    <w:rsid w:val="00E62644"/>
    <w:rsid w:val="00E91DB1"/>
    <w:rsid w:val="00EA3477"/>
    <w:rsid w:val="00EA70A2"/>
    <w:rsid w:val="00ED4D45"/>
    <w:rsid w:val="00EE0434"/>
    <w:rsid w:val="00EF076F"/>
    <w:rsid w:val="00F06057"/>
    <w:rsid w:val="00F0661D"/>
    <w:rsid w:val="00F131CD"/>
    <w:rsid w:val="00F3673B"/>
    <w:rsid w:val="00F46DCA"/>
    <w:rsid w:val="00F47A14"/>
    <w:rsid w:val="00F80844"/>
    <w:rsid w:val="00F913DB"/>
    <w:rsid w:val="00FC03F1"/>
    <w:rsid w:val="00FD3F16"/>
    <w:rsid w:val="00FE1B64"/>
    <w:rsid w:val="00FE4210"/>
    <w:rsid w:val="00FF045C"/>
    <w:rsid w:val="00FF1031"/>
    <w:rsid w:val="00FF133A"/>
    <w:rsid w:val="0106232C"/>
    <w:rsid w:val="015A2520"/>
    <w:rsid w:val="016B84C8"/>
    <w:rsid w:val="01C98493"/>
    <w:rsid w:val="021BF6F4"/>
    <w:rsid w:val="023EF8E5"/>
    <w:rsid w:val="02F81DF5"/>
    <w:rsid w:val="03633D84"/>
    <w:rsid w:val="036B6E39"/>
    <w:rsid w:val="03B32B56"/>
    <w:rsid w:val="04104918"/>
    <w:rsid w:val="043C87BA"/>
    <w:rsid w:val="046E8260"/>
    <w:rsid w:val="04C96A54"/>
    <w:rsid w:val="055C7F40"/>
    <w:rsid w:val="05986EDB"/>
    <w:rsid w:val="05B779B3"/>
    <w:rsid w:val="05BF79C8"/>
    <w:rsid w:val="05BF9BAD"/>
    <w:rsid w:val="0607CAF0"/>
    <w:rsid w:val="060E1D89"/>
    <w:rsid w:val="067124CC"/>
    <w:rsid w:val="069DB77E"/>
    <w:rsid w:val="06D36EF9"/>
    <w:rsid w:val="06F3A0DA"/>
    <w:rsid w:val="071B586D"/>
    <w:rsid w:val="078A5857"/>
    <w:rsid w:val="07C76028"/>
    <w:rsid w:val="080A20CE"/>
    <w:rsid w:val="0841039F"/>
    <w:rsid w:val="084C214D"/>
    <w:rsid w:val="085D9BE3"/>
    <w:rsid w:val="089DD695"/>
    <w:rsid w:val="090BF344"/>
    <w:rsid w:val="09B438A3"/>
    <w:rsid w:val="0A0A26B0"/>
    <w:rsid w:val="0A86478B"/>
    <w:rsid w:val="0B69DB45"/>
    <w:rsid w:val="0C521373"/>
    <w:rsid w:val="0CCF0D1F"/>
    <w:rsid w:val="0CD338C3"/>
    <w:rsid w:val="0CEFAFEF"/>
    <w:rsid w:val="0D1D9EC1"/>
    <w:rsid w:val="0DE93418"/>
    <w:rsid w:val="0E8F36CC"/>
    <w:rsid w:val="0F01BA5C"/>
    <w:rsid w:val="0F3FA920"/>
    <w:rsid w:val="0FB5E50D"/>
    <w:rsid w:val="10E13093"/>
    <w:rsid w:val="10E9E0CD"/>
    <w:rsid w:val="115F9B59"/>
    <w:rsid w:val="116C5797"/>
    <w:rsid w:val="11EB366F"/>
    <w:rsid w:val="11EC8909"/>
    <w:rsid w:val="1230F591"/>
    <w:rsid w:val="129DAEF9"/>
    <w:rsid w:val="135D5642"/>
    <w:rsid w:val="13835B79"/>
    <w:rsid w:val="1457DB2C"/>
    <w:rsid w:val="148A7720"/>
    <w:rsid w:val="149171F5"/>
    <w:rsid w:val="14B05A96"/>
    <w:rsid w:val="14D09CC7"/>
    <w:rsid w:val="155091AD"/>
    <w:rsid w:val="15C18AEC"/>
    <w:rsid w:val="15CC1F12"/>
    <w:rsid w:val="15DF259C"/>
    <w:rsid w:val="16DE5391"/>
    <w:rsid w:val="16DF99DB"/>
    <w:rsid w:val="1732DDD0"/>
    <w:rsid w:val="17A9CF07"/>
    <w:rsid w:val="17CA2935"/>
    <w:rsid w:val="180BD315"/>
    <w:rsid w:val="1931C1FF"/>
    <w:rsid w:val="19406998"/>
    <w:rsid w:val="1969312A"/>
    <w:rsid w:val="19F172D2"/>
    <w:rsid w:val="1B3801BA"/>
    <w:rsid w:val="1B5ECED5"/>
    <w:rsid w:val="1C23C04E"/>
    <w:rsid w:val="1CC65548"/>
    <w:rsid w:val="1D27ABBB"/>
    <w:rsid w:val="1D4281F9"/>
    <w:rsid w:val="1D47DBC3"/>
    <w:rsid w:val="1DA43763"/>
    <w:rsid w:val="1DDC5175"/>
    <w:rsid w:val="1E32A858"/>
    <w:rsid w:val="1ED282ED"/>
    <w:rsid w:val="1F31E535"/>
    <w:rsid w:val="1FA10383"/>
    <w:rsid w:val="1FBD93CA"/>
    <w:rsid w:val="1FD57498"/>
    <w:rsid w:val="1FE451FD"/>
    <w:rsid w:val="2000A67F"/>
    <w:rsid w:val="2099037C"/>
    <w:rsid w:val="20DB9E84"/>
    <w:rsid w:val="211A65FC"/>
    <w:rsid w:val="21558B97"/>
    <w:rsid w:val="21F9108A"/>
    <w:rsid w:val="2243E899"/>
    <w:rsid w:val="225C8685"/>
    <w:rsid w:val="227CBEB5"/>
    <w:rsid w:val="22FD4AB6"/>
    <w:rsid w:val="2323C252"/>
    <w:rsid w:val="2325F790"/>
    <w:rsid w:val="2529964B"/>
    <w:rsid w:val="25D6C3C9"/>
    <w:rsid w:val="25F826AF"/>
    <w:rsid w:val="264170B1"/>
    <w:rsid w:val="26829E4A"/>
    <w:rsid w:val="268FBF04"/>
    <w:rsid w:val="2699D848"/>
    <w:rsid w:val="269BBAE9"/>
    <w:rsid w:val="2750EC00"/>
    <w:rsid w:val="2800CF9B"/>
    <w:rsid w:val="28043161"/>
    <w:rsid w:val="283C5695"/>
    <w:rsid w:val="288FD86E"/>
    <w:rsid w:val="28F3EC93"/>
    <w:rsid w:val="28F98A31"/>
    <w:rsid w:val="291A86CD"/>
    <w:rsid w:val="29839039"/>
    <w:rsid w:val="298DBEC9"/>
    <w:rsid w:val="2A7CFF24"/>
    <w:rsid w:val="2B1C88F2"/>
    <w:rsid w:val="2B6EB965"/>
    <w:rsid w:val="2C0EB48C"/>
    <w:rsid w:val="2C1B4D89"/>
    <w:rsid w:val="2C383CDF"/>
    <w:rsid w:val="2C84B0C6"/>
    <w:rsid w:val="2CA6BA43"/>
    <w:rsid w:val="2CF3F82C"/>
    <w:rsid w:val="2D146BA7"/>
    <w:rsid w:val="2E022E8F"/>
    <w:rsid w:val="2E286522"/>
    <w:rsid w:val="2E559A37"/>
    <w:rsid w:val="2E80D47F"/>
    <w:rsid w:val="2EA6A9F7"/>
    <w:rsid w:val="2F48E7D3"/>
    <w:rsid w:val="2F9F6431"/>
    <w:rsid w:val="2FCD6335"/>
    <w:rsid w:val="302D40BF"/>
    <w:rsid w:val="30F7DAFD"/>
    <w:rsid w:val="318091A2"/>
    <w:rsid w:val="31CCD3FB"/>
    <w:rsid w:val="31D46114"/>
    <w:rsid w:val="32515497"/>
    <w:rsid w:val="326FF3E0"/>
    <w:rsid w:val="327DE95E"/>
    <w:rsid w:val="333F25CD"/>
    <w:rsid w:val="33DD94A8"/>
    <w:rsid w:val="350AD144"/>
    <w:rsid w:val="359D20CA"/>
    <w:rsid w:val="362DB978"/>
    <w:rsid w:val="366664B0"/>
    <w:rsid w:val="371A1E24"/>
    <w:rsid w:val="3735C4EB"/>
    <w:rsid w:val="3751E136"/>
    <w:rsid w:val="37637439"/>
    <w:rsid w:val="377B8490"/>
    <w:rsid w:val="37947ACB"/>
    <w:rsid w:val="379E5CE4"/>
    <w:rsid w:val="37ACF417"/>
    <w:rsid w:val="37FC95DD"/>
    <w:rsid w:val="38C32C77"/>
    <w:rsid w:val="3902C27A"/>
    <w:rsid w:val="392FDCB3"/>
    <w:rsid w:val="394F700A"/>
    <w:rsid w:val="397B2958"/>
    <w:rsid w:val="39ED47EB"/>
    <w:rsid w:val="3A5DCAF2"/>
    <w:rsid w:val="3AEA2FE5"/>
    <w:rsid w:val="3AFD39A8"/>
    <w:rsid w:val="3B11FC3F"/>
    <w:rsid w:val="3B23B674"/>
    <w:rsid w:val="3B58B407"/>
    <w:rsid w:val="3BAE9B0F"/>
    <w:rsid w:val="3C229386"/>
    <w:rsid w:val="3CECE0FA"/>
    <w:rsid w:val="3DDF108D"/>
    <w:rsid w:val="3F16E3E3"/>
    <w:rsid w:val="3F24D051"/>
    <w:rsid w:val="3F2B4AC3"/>
    <w:rsid w:val="400C8FCB"/>
    <w:rsid w:val="40E47DF4"/>
    <w:rsid w:val="410E36A3"/>
    <w:rsid w:val="41A726AB"/>
    <w:rsid w:val="41BD310E"/>
    <w:rsid w:val="41D4DEB2"/>
    <w:rsid w:val="42544B39"/>
    <w:rsid w:val="42753E98"/>
    <w:rsid w:val="42A1F9F0"/>
    <w:rsid w:val="42A9D568"/>
    <w:rsid w:val="42EE4441"/>
    <w:rsid w:val="43036E78"/>
    <w:rsid w:val="4326C544"/>
    <w:rsid w:val="43A3866E"/>
    <w:rsid w:val="4431D21E"/>
    <w:rsid w:val="448F8163"/>
    <w:rsid w:val="4490C666"/>
    <w:rsid w:val="454AAE05"/>
    <w:rsid w:val="45AE44BA"/>
    <w:rsid w:val="465F5744"/>
    <w:rsid w:val="46B2BAC7"/>
    <w:rsid w:val="47027D0C"/>
    <w:rsid w:val="485BA729"/>
    <w:rsid w:val="486F3CBB"/>
    <w:rsid w:val="48CD10D1"/>
    <w:rsid w:val="48E1D30D"/>
    <w:rsid w:val="49408BAE"/>
    <w:rsid w:val="494D2D2F"/>
    <w:rsid w:val="4A2E6AED"/>
    <w:rsid w:val="4ACA52AA"/>
    <w:rsid w:val="4BAD6287"/>
    <w:rsid w:val="4BCE00C8"/>
    <w:rsid w:val="4BECBC2F"/>
    <w:rsid w:val="4C1E1FDF"/>
    <w:rsid w:val="4C87F1DE"/>
    <w:rsid w:val="4C9DE3D2"/>
    <w:rsid w:val="4D94D0CF"/>
    <w:rsid w:val="4E44C503"/>
    <w:rsid w:val="4E4A899D"/>
    <w:rsid w:val="4E9FB421"/>
    <w:rsid w:val="4ECC0185"/>
    <w:rsid w:val="4FCA4E15"/>
    <w:rsid w:val="503C96C0"/>
    <w:rsid w:val="50CA80DD"/>
    <w:rsid w:val="516A3B3B"/>
    <w:rsid w:val="516BBF21"/>
    <w:rsid w:val="5349E5E8"/>
    <w:rsid w:val="5364B41C"/>
    <w:rsid w:val="536B07A5"/>
    <w:rsid w:val="53F47AD8"/>
    <w:rsid w:val="543A3197"/>
    <w:rsid w:val="545BD405"/>
    <w:rsid w:val="559AFD1F"/>
    <w:rsid w:val="55BD7B9F"/>
    <w:rsid w:val="5624DE02"/>
    <w:rsid w:val="5663A2F7"/>
    <w:rsid w:val="566CB11E"/>
    <w:rsid w:val="566E21B8"/>
    <w:rsid w:val="56BEAC89"/>
    <w:rsid w:val="571C1024"/>
    <w:rsid w:val="57D9A66A"/>
    <w:rsid w:val="58160D9A"/>
    <w:rsid w:val="587E0D3B"/>
    <w:rsid w:val="5895885F"/>
    <w:rsid w:val="58EF44FF"/>
    <w:rsid w:val="59052A47"/>
    <w:rsid w:val="590A125D"/>
    <w:rsid w:val="5974641C"/>
    <w:rsid w:val="59859B12"/>
    <w:rsid w:val="59BEE609"/>
    <w:rsid w:val="5A68F0F5"/>
    <w:rsid w:val="5AAFA523"/>
    <w:rsid w:val="5B0F087D"/>
    <w:rsid w:val="5B243218"/>
    <w:rsid w:val="5BA8B278"/>
    <w:rsid w:val="5BCA6409"/>
    <w:rsid w:val="5C9A0A21"/>
    <w:rsid w:val="5CB3141B"/>
    <w:rsid w:val="5DF0B0EB"/>
    <w:rsid w:val="5E014046"/>
    <w:rsid w:val="5E55F1D2"/>
    <w:rsid w:val="5EDC4FF0"/>
    <w:rsid w:val="5F649BAC"/>
    <w:rsid w:val="60372AF2"/>
    <w:rsid w:val="608C8281"/>
    <w:rsid w:val="612B2BF4"/>
    <w:rsid w:val="6155B92D"/>
    <w:rsid w:val="61B20E05"/>
    <w:rsid w:val="61B21861"/>
    <w:rsid w:val="61B8218E"/>
    <w:rsid w:val="62D94DF7"/>
    <w:rsid w:val="62E652C9"/>
    <w:rsid w:val="62F203B3"/>
    <w:rsid w:val="63122DE4"/>
    <w:rsid w:val="635AD7BF"/>
    <w:rsid w:val="636BE196"/>
    <w:rsid w:val="637C26D6"/>
    <w:rsid w:val="6384042C"/>
    <w:rsid w:val="6406766E"/>
    <w:rsid w:val="645F5498"/>
    <w:rsid w:val="64842176"/>
    <w:rsid w:val="64994E7F"/>
    <w:rsid w:val="650172D7"/>
    <w:rsid w:val="65AA551A"/>
    <w:rsid w:val="66070041"/>
    <w:rsid w:val="67358478"/>
    <w:rsid w:val="6805B878"/>
    <w:rsid w:val="68491C3D"/>
    <w:rsid w:val="688AF78E"/>
    <w:rsid w:val="69681B76"/>
    <w:rsid w:val="6A2E22E6"/>
    <w:rsid w:val="6A3F48A3"/>
    <w:rsid w:val="6A6EC794"/>
    <w:rsid w:val="6ABBBBD1"/>
    <w:rsid w:val="6AF91A06"/>
    <w:rsid w:val="6B04A006"/>
    <w:rsid w:val="6B8FB57E"/>
    <w:rsid w:val="6B91A935"/>
    <w:rsid w:val="6BAA9772"/>
    <w:rsid w:val="6BF9F162"/>
    <w:rsid w:val="6C4EF603"/>
    <w:rsid w:val="6C6DEF1B"/>
    <w:rsid w:val="6C8D0A3C"/>
    <w:rsid w:val="6CF67986"/>
    <w:rsid w:val="6D37B9E0"/>
    <w:rsid w:val="6DC9A4D8"/>
    <w:rsid w:val="6E5B897A"/>
    <w:rsid w:val="6FE9B9CB"/>
    <w:rsid w:val="70081586"/>
    <w:rsid w:val="7090291F"/>
    <w:rsid w:val="710D18C1"/>
    <w:rsid w:val="71156DFF"/>
    <w:rsid w:val="71CC73E5"/>
    <w:rsid w:val="71E011A5"/>
    <w:rsid w:val="729241A8"/>
    <w:rsid w:val="72A696BC"/>
    <w:rsid w:val="72EAFA91"/>
    <w:rsid w:val="735680FF"/>
    <w:rsid w:val="73FCB905"/>
    <w:rsid w:val="73FF7C1F"/>
    <w:rsid w:val="7470B7D5"/>
    <w:rsid w:val="74983EF8"/>
    <w:rsid w:val="7501D5AE"/>
    <w:rsid w:val="752BB559"/>
    <w:rsid w:val="7535759E"/>
    <w:rsid w:val="757E2FEA"/>
    <w:rsid w:val="75DDE209"/>
    <w:rsid w:val="75F2E83F"/>
    <w:rsid w:val="760A72CF"/>
    <w:rsid w:val="76C9DE60"/>
    <w:rsid w:val="76D23FFA"/>
    <w:rsid w:val="76D4A20F"/>
    <w:rsid w:val="7727CC15"/>
    <w:rsid w:val="77489B31"/>
    <w:rsid w:val="777C45FA"/>
    <w:rsid w:val="777DB186"/>
    <w:rsid w:val="78160D2E"/>
    <w:rsid w:val="791F5270"/>
    <w:rsid w:val="79D92FB8"/>
    <w:rsid w:val="7A25241B"/>
    <w:rsid w:val="7A8241BF"/>
    <w:rsid w:val="7AB9E80F"/>
    <w:rsid w:val="7BE52645"/>
    <w:rsid w:val="7C9C7BE9"/>
    <w:rsid w:val="7CCA340E"/>
    <w:rsid w:val="7D19EDCF"/>
    <w:rsid w:val="7D1D5333"/>
    <w:rsid w:val="7D7B5E2B"/>
    <w:rsid w:val="7DC81DC8"/>
    <w:rsid w:val="7E266187"/>
    <w:rsid w:val="7E9A6D84"/>
    <w:rsid w:val="7ECB3C10"/>
    <w:rsid w:val="7F0010E1"/>
    <w:rsid w:val="7F0D027F"/>
    <w:rsid w:val="7FBFA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091D6"/>
  <w15:docId w15:val="{EFC1E273-44F2-4BD0-B424-C3F576D2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7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37" w:semiHidden="1" w:unhideWhenUsed="1" w:qFormat="1"/>
    <w:lsdException w:name="List Bullet 3" w:uiPriority="37" w:semiHidden="1" w:unhideWhenUsed="1" w:qFormat="1"/>
    <w:lsdException w:name="List Bullet 4" w:uiPriority="37" w:semiHidden="1" w:unhideWhenUsed="1" w:qFormat="1"/>
    <w:lsdException w:name="List Bullet 5" w:uiPriority="37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7" w:semiHidden="1" w:unhideWhenUsed="1" w:qFormat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6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4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/>
    </w:pPr>
    <w:rPr>
      <w:rFonts w:cs="Times New Roman"/>
      <w:color w:val="000000" w:themeColor="text1"/>
      <w:szCs w:val="20"/>
      <w:lang w:eastAsia="ja-JP" w:bidi="he-IL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0"/>
      <w:outlineLvl w:val="5"/>
    </w:pPr>
    <w:rPr>
      <w:rFonts w:asciiTheme="majorHAnsi" w:hAnsiTheme="majorHAnsi"/>
      <w:color w:val="524733" w:themeColor="accent3" w:themeShade="80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0"/>
      <w:outlineLvl w:val="6"/>
    </w:pPr>
    <w:rPr>
      <w:rFonts w:asciiTheme="majorHAnsi" w:hAnsiTheme="majorHAnsi"/>
      <w:i/>
      <w:color w:val="524733" w:themeColor="accent3" w:themeShade="80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1"/>
    <w:qFormat/>
    <w:pPr>
      <w:spacing w:after="0" w:line="240" w:lineRule="auto"/>
    </w:pPr>
    <w:rPr>
      <w:rFonts w:cstheme="minorHAns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Pr>
      <w:rFonts w:cs="Times New Roman"/>
      <w:color w:val="000000" w:themeColor="text1"/>
      <w:szCs w:val="20"/>
      <w:lang w:eastAsia="ja-JP" w:bidi="he-IL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Closing">
    <w:name w:val="Closing"/>
    <w:basedOn w:val="Normal"/>
    <w:link w:val="ClosingChar"/>
    <w:uiPriority w:val="7"/>
    <w:unhideWhenUsed/>
    <w:qFormat/>
    <w:pPr>
      <w:spacing w:before="480" w:after="960"/>
      <w:contextualSpacing/>
    </w:pPr>
  </w:style>
  <w:style w:type="character" w:styleId="ClosingChar" w:customStyle="1">
    <w:name w:val="Closing Char"/>
    <w:basedOn w:val="DefaultParagraphFont"/>
    <w:link w:val="Closing"/>
    <w:uiPriority w:val="7"/>
    <w:rPr>
      <w:rFonts w:cs="Times New Roman"/>
      <w:color w:val="000000" w:themeColor="text1"/>
      <w:szCs w:val="20"/>
      <w:lang w:eastAsia="ja-JP" w:bidi="he-IL"/>
    </w:rPr>
  </w:style>
  <w:style w:type="paragraph" w:styleId="RecipientAddress" w:customStyle="1">
    <w:name w:val="Recipient Address"/>
    <w:basedOn w:val="NoSpacing"/>
    <w:link w:val="RecipientAddressChar"/>
    <w:uiPriority w:val="5"/>
    <w:qFormat/>
    <w:pPr>
      <w:spacing w:after="360"/>
      <w:contextualSpacing/>
    </w:pPr>
  </w:style>
  <w:style w:type="paragraph" w:styleId="Salutation">
    <w:name w:val="Salutation"/>
    <w:basedOn w:val="NoSpacing"/>
    <w:next w:val="Normal"/>
    <w:link w:val="SalutationChar"/>
    <w:uiPriority w:val="6"/>
    <w:unhideWhenUsed/>
    <w:qFormat/>
    <w:pPr>
      <w:spacing w:before="480" w:after="320"/>
      <w:contextualSpacing/>
    </w:pPr>
    <w:rPr>
      <w:b/>
    </w:rPr>
  </w:style>
  <w:style w:type="character" w:styleId="SalutationChar" w:customStyle="1">
    <w:name w:val="Salutation Char"/>
    <w:basedOn w:val="DefaultParagraphFont"/>
    <w:link w:val="Salutation"/>
    <w:uiPriority w:val="6"/>
    <w:rPr>
      <w:rFonts w:cs="Times New Roman"/>
      <w:b/>
      <w:color w:val="000000" w:themeColor="text1"/>
      <w:szCs w:val="20"/>
      <w:lang w:eastAsia="ja-JP" w:bidi="he-IL"/>
    </w:rPr>
  </w:style>
  <w:style w:type="paragraph" w:styleId="SenderAddress" w:customStyle="1">
    <w:name w:val="Sender Address"/>
    <w:basedOn w:val="NoSpacing"/>
    <w:uiPriority w:val="3"/>
    <w:qFormat/>
    <w:pPr>
      <w:spacing w:after="360"/>
      <w:contextualSpacing/>
    </w:pPr>
  </w:style>
  <w:style w:type="character" w:styleId="PlaceholderText">
    <w:name w:val="Placeholder Text"/>
    <w:basedOn w:val="DefaultParagraphFont"/>
    <w:uiPriority w:val="99"/>
    <w:unhideWhenUsed/>
    <w:qFormat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pPr>
      <w:spacing w:after="200"/>
      <w:contextualSpacing/>
    </w:pPr>
  </w:style>
  <w:style w:type="character" w:styleId="SignatureChar" w:customStyle="1">
    <w:name w:val="Signature Char"/>
    <w:basedOn w:val="DefaultParagraphFont"/>
    <w:link w:val="Signature"/>
    <w:uiPriority w:val="99"/>
    <w:rPr>
      <w:rFonts w:cs="Times New Roman"/>
      <w:color w:val="000000" w:themeColor="text1"/>
      <w:szCs w:val="20"/>
      <w:lang w:eastAsia="ja-JP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 w:bidi="he-IL"/>
    </w:rPr>
  </w:style>
  <w:style w:type="paragraph" w:styleId="BlockText">
    <w:name w:val="Block Text"/>
    <w:aliases w:val="Block Quote"/>
    <w:uiPriority w:val="40"/>
    <w:pPr>
      <w:pBdr>
        <w:top w:val="single" w:color="EE8C69" w:themeColor="accent1" w:themeTint="99" w:sz="2" w:space="10"/>
        <w:bottom w:val="single" w:color="EE8C69" w:themeColor="accent1" w:themeTint="99" w:sz="24" w:space="10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Pr>
      <w:rFonts w:cs="Times New Roman" w:asciiTheme="majorHAnsi" w:hAnsiTheme="majorHAnsi"/>
      <w:i/>
      <w:color w:val="855D5D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styleId="DateChar" w:customStyle="1">
    <w:name w:val="Date Char"/>
    <w:basedOn w:val="DefaultParagraphFont"/>
    <w:link w:val="Date"/>
    <w:uiPriority w:val="99"/>
    <w:semiHidden/>
    <w:rPr>
      <w:rFonts w:cs="Times New Roman"/>
      <w:color w:val="000000" w:themeColor="text1"/>
      <w:szCs w:val="20"/>
      <w:lang w:eastAsia="ja-JP" w:bidi="he-IL"/>
    </w:rPr>
  </w:style>
  <w:style w:type="character" w:styleId="Emphasis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Pr>
      <w:rFonts w:cs="Times New Roman"/>
      <w:color w:val="000000" w:themeColor="text1"/>
      <w:szCs w:val="20"/>
      <w:lang w:eastAsia="ja-JP" w:bidi="he-IL"/>
    </w:rPr>
  </w:style>
  <w:style w:type="character" w:styleId="Heading1Char" w:customStyle="1">
    <w:name w:val="Heading 1 Char"/>
    <w:basedOn w:val="DefaultParagraphFont"/>
    <w:link w:val="Heading1"/>
    <w:uiPriority w:val="9"/>
    <w:semiHidden/>
    <w:rPr>
      <w:rFonts w:cs="Times New Roman" w:asciiTheme="majorHAnsi" w:hAnsiTheme="majorHAnsi"/>
      <w:b/>
      <w:color w:val="9D3511" w:themeColor="accent1" w:themeShade="BF"/>
      <w:spacing w:val="20"/>
      <w:sz w:val="28"/>
      <w:szCs w:val="32"/>
      <w:lang w:eastAsia="ja-JP" w:bidi="he-IL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cs="Times New Roman" w:asciiTheme="majorHAnsi" w:hAnsiTheme="majorHAnsi"/>
      <w:b/>
      <w:color w:val="9D3511" w:themeColor="accent1" w:themeShade="BF"/>
      <w:spacing w:val="20"/>
      <w:sz w:val="24"/>
      <w:szCs w:val="28"/>
      <w:lang w:eastAsia="ja-JP" w:bidi="he-IL"/>
    </w:rPr>
  </w:style>
  <w:style w:type="character" w:styleId="Heading3Char" w:customStyle="1">
    <w:name w:val="Heading 3 Char"/>
    <w:basedOn w:val="DefaultParagraphFont"/>
    <w:link w:val="Heading3"/>
    <w:uiPriority w:val="9"/>
    <w:semiHidden/>
    <w:rPr>
      <w:rFonts w:cs="Times New Roman" w:asciiTheme="majorHAnsi" w:hAnsiTheme="majorHAnsi"/>
      <w:b/>
      <w:color w:val="D34817" w:themeColor="accent1"/>
      <w:spacing w:val="20"/>
      <w:sz w:val="24"/>
      <w:szCs w:val="24"/>
      <w:lang w:eastAsia="ja-JP" w:bidi="he-IL"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cs="Times New Roman" w:asciiTheme="majorHAnsi" w:hAnsiTheme="majorHAnsi"/>
      <w:b/>
      <w:color w:val="7B6A4D" w:themeColor="accent3" w:themeShade="BF"/>
      <w:spacing w:val="20"/>
      <w:sz w:val="24"/>
      <w:lang w:eastAsia="ja-JP" w:bidi="he-IL"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cs="Times New Roman" w:asciiTheme="majorHAnsi" w:hAnsiTheme="majorHAnsi"/>
      <w:b/>
      <w:i/>
      <w:color w:val="7B6A4D" w:themeColor="accent3" w:themeShade="BF"/>
      <w:spacing w:val="20"/>
      <w:szCs w:val="26"/>
      <w:lang w:eastAsia="ja-JP" w:bidi="he-IL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cs="Times New Roman" w:asciiTheme="majorHAnsi" w:hAnsiTheme="majorHAnsi"/>
      <w:color w:val="524733" w:themeColor="accent3" w:themeShade="80"/>
      <w:spacing w:val="10"/>
      <w:sz w:val="24"/>
      <w:szCs w:val="20"/>
      <w:lang w:eastAsia="ja-JP" w:bidi="he-IL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cs="Times New Roman" w:asciiTheme="majorHAnsi" w:hAnsiTheme="majorHAnsi"/>
      <w:i/>
      <w:color w:val="524733" w:themeColor="accent3" w:themeShade="80"/>
      <w:spacing w:val="10"/>
      <w:sz w:val="24"/>
      <w:szCs w:val="20"/>
      <w:lang w:eastAsia="ja-JP" w:bidi="he-IL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cs="Times New Roman" w:asciiTheme="majorHAnsi" w:hAnsiTheme="majorHAnsi"/>
      <w:color w:val="D34817" w:themeColor="accent1"/>
      <w:spacing w:val="10"/>
      <w:szCs w:val="20"/>
      <w:lang w:eastAsia="ja-JP" w:bidi="he-IL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cs="Times New Roman" w:asciiTheme="majorHAnsi" w:hAnsiTheme="majorHAnsi"/>
      <w:i/>
      <w:color w:val="D34817" w:themeColor="accent1"/>
      <w:spacing w:val="10"/>
      <w:szCs w:val="20"/>
      <w:lang w:eastAsia="ja-JP" w:bidi="he-IL"/>
    </w:rPr>
  </w:style>
  <w:style w:type="character" w:styleId="Hyperlink">
    <w:name w:val="Hyperlink"/>
    <w:basedOn w:val="DefaultParagraphFont"/>
    <w:uiPriority w:val="99"/>
    <w:unhideWhenUsed/>
    <w:rPr>
      <w:color w:val="CC9900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rFonts w:cs="Times New Roman" w:asciiTheme="minorHAnsi" w:hAnsiTheme="minorHAnsi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color="EE8C69" w:themeColor="accent1" w:themeTint="99" w:sz="36" w:space="10"/>
        <w:left w:val="single" w:color="D34817" w:themeColor="accent1" w:sz="24" w:space="10"/>
        <w:bottom w:val="single" w:color="A28E6A" w:themeColor="accent3" w:sz="36" w:space="10"/>
        <w:right w:val="single" w:color="D34817" w:themeColor="accent1" w:sz="24" w:space="10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rFonts w:cs="Times New Roman" w:asciiTheme="majorHAnsi" w:hAnsiTheme="majorHAnsi"/>
      <w:i/>
      <w:color w:val="FFFFFF" w:themeColor="background1"/>
      <w:sz w:val="32"/>
      <w:szCs w:val="20"/>
      <w:shd w:val="clear" w:color="auto" w:fill="D34817" w:themeFill="accent1"/>
      <w:lang w:eastAsia="ja-JP" w:bidi="he-IL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7"/>
    <w:unhideWhenUsed/>
    <w:qFormat/>
    <w:pPr>
      <w:numPr>
        <w:numId w:val="23"/>
      </w:numPr>
      <w:spacing w:after="0"/>
      <w:contextualSpacing/>
    </w:pPr>
  </w:style>
  <w:style w:type="paragraph" w:styleId="ListBullet2">
    <w:name w:val="List Bullet 2"/>
    <w:basedOn w:val="Normal"/>
    <w:uiPriority w:val="37"/>
    <w:unhideWhenUsed/>
    <w:qFormat/>
    <w:pPr>
      <w:numPr>
        <w:numId w:val="24"/>
      </w:numPr>
      <w:spacing w:after="0"/>
    </w:pPr>
  </w:style>
  <w:style w:type="paragraph" w:styleId="ListBullet3">
    <w:name w:val="List Bullet 3"/>
    <w:basedOn w:val="Normal"/>
    <w:uiPriority w:val="37"/>
    <w:unhideWhenUsed/>
    <w:qFormat/>
    <w:pPr>
      <w:numPr>
        <w:numId w:val="25"/>
      </w:numPr>
      <w:spacing w:after="0"/>
    </w:pPr>
  </w:style>
  <w:style w:type="paragraph" w:styleId="ListBullet4">
    <w:name w:val="List Bullet 4"/>
    <w:basedOn w:val="Normal"/>
    <w:uiPriority w:val="37"/>
    <w:unhideWhenUsed/>
    <w:qFormat/>
    <w:pPr>
      <w:numPr>
        <w:numId w:val="26"/>
      </w:numPr>
      <w:spacing w:after="0"/>
    </w:pPr>
  </w:style>
  <w:style w:type="paragraph" w:styleId="ListBullet5">
    <w:name w:val="List Bullet 5"/>
    <w:basedOn w:val="Normal"/>
    <w:uiPriority w:val="37"/>
    <w:unhideWhenUsed/>
    <w:qFormat/>
    <w:pPr>
      <w:numPr>
        <w:numId w:val="27"/>
      </w:numPr>
      <w:spacing w:after="0"/>
    </w:pPr>
  </w:style>
  <w:style w:type="paragraph" w:styleId="Quote">
    <w:name w:val="Quote"/>
    <w:basedOn w:val="Normal"/>
    <w:link w:val="QuoteChar"/>
    <w:uiPriority w:val="29"/>
    <w:qFormat/>
    <w:rPr>
      <w:i/>
      <w:color w:val="808080" w:themeColor="background1" w:themeShade="80"/>
      <w:sz w:val="24"/>
    </w:rPr>
  </w:style>
  <w:style w:type="character" w:styleId="QuoteChar" w:customStyle="1">
    <w:name w:val="Quote Char"/>
    <w:basedOn w:val="DefaultParagraphFont"/>
    <w:link w:val="Quote"/>
    <w:uiPriority w:val="29"/>
    <w:rPr>
      <w:rFonts w:cs="Times New Roman"/>
      <w:i/>
      <w:color w:val="808080" w:themeColor="background1" w:themeShade="80"/>
      <w:sz w:val="24"/>
      <w:szCs w:val="20"/>
      <w:lang w:eastAsia="ja-JP" w:bidi="he-IL"/>
    </w:rPr>
  </w:style>
  <w:style w:type="character" w:styleId="Strong">
    <w:name w:val="Strong"/>
    <w:uiPriority w:val="22"/>
    <w:qFormat/>
    <w:rPr>
      <w:rFonts w:asciiTheme="minorHAnsi" w:hAnsiTheme="minorHAnsi"/>
      <w:b/>
      <w:color w:val="9B2D1F" w:themeColor="accent2"/>
    </w:rPr>
  </w:style>
  <w:style w:type="paragraph" w:styleId="Subtitle">
    <w:name w:val="Subtitle"/>
    <w:basedOn w:val="Normal"/>
    <w:link w:val="SubtitleChar"/>
    <w:uiPriority w:val="11"/>
    <w:pPr>
      <w:spacing w:after="480" w:line="240" w:lineRule="auto"/>
      <w:jc w:val="center"/>
    </w:pPr>
    <w:rPr>
      <w:rFonts w:asciiTheme="majorHAnsi" w:hAnsiTheme="majorHAnsi" w:cstheme="minorHAnsi"/>
      <w:color w:val="000000"/>
      <w:sz w:val="28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Pr>
      <w:rFonts w:asciiTheme="majorHAnsi" w:hAnsiTheme="majorHAnsi" w:cstheme="minorHAnsi"/>
      <w:sz w:val="28"/>
      <w:szCs w:val="24"/>
      <w:lang w:eastAsia="ja-JP" w:bidi="he-IL"/>
    </w:rPr>
  </w:style>
  <w:style w:type="character" w:styleId="SubtleEmphasis">
    <w:name w:val="Subtle Emphasis"/>
    <w:basedOn w:val="DefaultParagraphFont"/>
    <w:uiPriority w:val="19"/>
    <w:qFormat/>
    <w:rPr>
      <w:rFonts w:cs="Times New Roman" w:asciiTheme="minorHAnsi" w:hAnsiTheme="minorHAnsi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2"/>
      <w:szCs w:val="20"/>
      <w:u w:val="single"/>
    </w:rPr>
  </w:style>
  <w:style w:type="paragraph" w:styleId="Title">
    <w:name w:val="Title"/>
    <w:basedOn w:val="Normal"/>
    <w:link w:val="TitleChar"/>
    <w:uiPriority w:val="10"/>
    <w:pPr>
      <w:pBdr>
        <w:bottom w:val="single" w:color="D34817" w:themeColor="accent1" w:sz="8" w:space="4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styleId="TitleChar" w:customStyle="1">
    <w:name w:val="Title Char"/>
    <w:basedOn w:val="DefaultParagraphFont"/>
    <w:link w:val="Title"/>
    <w:uiPriority w:val="10"/>
    <w:rPr>
      <w:rFonts w:cs="Times New Roman" w:asciiTheme="majorHAnsi" w:hAnsiTheme="majorHAnsi"/>
      <w:b/>
      <w:smallCaps/>
      <w:color w:val="D34817" w:themeColor="accent1"/>
      <w:sz w:val="48"/>
      <w:szCs w:val="48"/>
      <w:lang w:eastAsia="ja-JP" w:bidi="he-IL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styleId="DateText" w:customStyle="1">
    <w:name w:val="Date Text"/>
    <w:basedOn w:val="Normal"/>
    <w:uiPriority w:val="35"/>
    <w:pPr>
      <w:spacing w:before="720" w:after="200"/>
      <w:contextualSpacing/>
    </w:pPr>
  </w:style>
  <w:style w:type="paragraph" w:styleId="GrayText" w:customStyle="1">
    <w:name w:val="Gray Text"/>
    <w:basedOn w:val="NoSpacing"/>
    <w:uiPriority w:val="35"/>
    <w:qFormat/>
    <w:rPr>
      <w:rFonts w:asciiTheme="majorHAnsi" w:hAnsiTheme="majorHAnsi"/>
      <w:sz w:val="20"/>
      <w:lang w:bidi="ar-SA"/>
    </w:rPr>
  </w:style>
  <w:style w:type="character" w:styleId="RecipientAddressChar" w:customStyle="1">
    <w:name w:val="Recipient Address Char"/>
    <w:basedOn w:val="DefaultParagraphFont"/>
    <w:link w:val="RecipientAddress"/>
    <w:uiPriority w:val="5"/>
    <w:locked/>
    <w:rPr>
      <w:rFonts w:cs="Times New Roman"/>
      <w:color w:val="000000" w:themeColor="text1"/>
      <w:szCs w:val="20"/>
      <w:lang w:eastAsia="ja-JP" w:bidi="he-IL"/>
    </w:rPr>
  </w:style>
  <w:style w:type="paragraph" w:styleId="Default" w:customStyle="1">
    <w:name w:val="Default"/>
    <w:rsid w:val="003220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26E7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7061"/>
    <w:pPr>
      <w:spacing w:before="100" w:beforeAutospacing="1" w:after="100" w:afterAutospacing="1" w:line="240" w:lineRule="auto"/>
    </w:pPr>
    <w:rPr>
      <w:rFonts w:ascii="Times New Roman" w:hAnsi="Times New Roman" w:eastAsia="Times New Roman"/>
      <w:color w:val="auto"/>
      <w:sz w:val="24"/>
      <w:szCs w:val="24"/>
      <w:lang w:eastAsia="en-US"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normaltextrun" w:customStyle="1">
    <w:name w:val="normaltextrun"/>
    <w:basedOn w:val="DefaultParagraphFont"/>
    <w:uiPriority w:val="1"/>
    <w:rsid w:val="7E9A6D84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styleId="eop" w:customStyle="1">
    <w:name w:val="eop"/>
    <w:basedOn w:val="DefaultParagraphFont"/>
    <w:uiPriority w:val="1"/>
    <w:rsid w:val="7E9A6D84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paragraph" w:customStyle="1">
    <w:name w:val="paragraph"/>
    <w:basedOn w:val="Normal"/>
    <w:uiPriority w:val="1"/>
    <w:rsid w:val="7E9A6D84"/>
    <w:pPr>
      <w:spacing w:beforeAutospacing="1" w:after="120" w:afterAutospacing="1" w:line="240" w:lineRule="auto"/>
    </w:pPr>
    <w:rPr>
      <w:rFonts w:eastAsiaTheme="minorEastAsia" w:cstheme="minorBidi"/>
      <w:color w:val="auto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microsoft.com/office/2019/09/relationships/intelligence" Target="intelligence.xml" Id="R5c5729f0977d4502" /><Relationship Type="http://schemas.openxmlformats.org/officeDocument/2006/relationships/hyperlink" Target="https://studentveterans.org/programs-events/regional-summits/" TargetMode="External" Id="R95886109f9eb4ba8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alek\AppData\Local\Microsoft\Windows\Temporary%20Internet%20Files\Content.Outlook\TJSRM7BK\ABC%20TEMPLAT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C5BD06D7C2684BB29CCC185783CB3F" ma:contentTypeVersion="15" ma:contentTypeDescription="Create a new document." ma:contentTypeScope="" ma:versionID="5296fd9980760b61ae76c49e5347bf50">
  <xsd:schema xmlns:xsd="http://www.w3.org/2001/XMLSchema" xmlns:xs="http://www.w3.org/2001/XMLSchema" xmlns:p="http://schemas.microsoft.com/office/2006/metadata/properties" xmlns:ns2="8b0a2345-7c46-4650-99c3-0a0d41e9347f" xmlns:ns3="a27ad4d7-6d7c-41e2-9cdb-bb85ecafe21c" targetNamespace="http://schemas.microsoft.com/office/2006/metadata/properties" ma:root="true" ma:fieldsID="9c0fd9ae4687348bd2aba185e85645a3" ns2:_="" ns3:_="">
    <xsd:import namespace="8b0a2345-7c46-4650-99c3-0a0d41e9347f"/>
    <xsd:import namespace="a27ad4d7-6d7c-41e2-9cdb-bb85ecafe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a2345-7c46-4650-99c3-0a0d41e93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fa319ea-3c00-4eff-bc2c-7d0a794941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ad4d7-6d7c-41e2-9cdb-bb85ecafe2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0780b4e-29ad-481d-86c8-0a8db756af33}" ma:internalName="TaxCatchAll" ma:showField="CatchAllData" ma:web="a27ad4d7-6d7c-41e2-9cdb-bb85ecafe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7ad4d7-6d7c-41e2-9cdb-bb85ecafe21c" xsi:nil="true"/>
    <lcf76f155ced4ddcb4097134ff3c332f xmlns="8b0a2345-7c46-4650-99c3-0a0d41e9347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DBAF5A-A289-46B0-9C26-D70E1547457B}"/>
</file>

<file path=customXml/itemProps2.xml><?xml version="1.0" encoding="utf-8"?>
<ds:datastoreItem xmlns:ds="http://schemas.openxmlformats.org/officeDocument/2006/customXml" ds:itemID="{1ABE10E5-AB84-A04A-830C-798FA6D7CE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82C719-BF13-4B50-A99E-3EA9FA971398}">
  <ds:schemaRefs>
    <ds:schemaRef ds:uri="http://schemas.microsoft.com/office/2006/metadata/properties"/>
    <ds:schemaRef ds:uri="http://schemas.microsoft.com/office/infopath/2007/PartnerControls"/>
    <ds:schemaRef ds:uri="1be9f726-5e27-406b-8190-c38ea12b966c"/>
    <ds:schemaRef ds:uri="67a1af5b-7a8f-45d4-b5fa-3311358dfb53"/>
  </ds:schemaRefs>
</ds:datastoreItem>
</file>

<file path=customXml/itemProps4.xml><?xml version="1.0" encoding="utf-8"?>
<ds:datastoreItem xmlns:ds="http://schemas.openxmlformats.org/officeDocument/2006/customXml" ds:itemID="{5906FDAD-3AD2-4645-8C4C-1FB3685ECB8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C:\Users\kmalek\AppData\Local\Microsoft\Windows\Temporary Internet Files\Content.Outlook\TJSRM7BK\ABC TEMPLATE.dotx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SVA</dc:creator>
  <lastModifiedBy>Tasha Latimer</lastModifiedBy>
  <revision>3</revision>
  <lastPrinted>2020-09-04T20:33:00.0000000Z</lastPrinted>
  <dcterms:created xsi:type="dcterms:W3CDTF">2025-05-16T19:59:00.0000000Z</dcterms:created>
  <dcterms:modified xsi:type="dcterms:W3CDTF">2025-05-20T20:31:57.8926520Z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0x010100D5C5BD06D7C2684BB29CCC185783CB3F</vt:lpwstr>
  </property>
  <property fmtid="{D5CDD505-2E9C-101B-9397-08002B2CF9AE}" pid="3" name="MediaServiceImageTags">
    <vt:lpwstr/>
  </property>
</Properties>
</file>