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4C3A" w14:textId="77777777" w:rsidR="003A7917" w:rsidRDefault="003A7917" w:rsidP="22FD4AB6">
      <w:pPr>
        <w:spacing w:after="0" w:line="240" w:lineRule="auto"/>
        <w:rPr>
          <w:rFonts w:ascii="Georgia" w:eastAsia="Georgia" w:hAnsi="Georgia" w:cs="Georgia"/>
          <w:color w:val="auto"/>
          <w:szCs w:val="22"/>
        </w:rPr>
      </w:pPr>
    </w:p>
    <w:p w14:paraId="6E34EAEC" w14:textId="64D15741" w:rsidR="326FF3E0" w:rsidRPr="003A7917" w:rsidRDefault="060E1D89" w:rsidP="22FD4AB6">
      <w:pPr>
        <w:spacing w:after="0" w:line="240" w:lineRule="auto"/>
        <w:rPr>
          <w:rFonts w:ascii="Georgia" w:eastAsia="Georgia" w:hAnsi="Georgia" w:cs="Georgia"/>
          <w:color w:val="auto"/>
          <w:szCs w:val="22"/>
        </w:rPr>
      </w:pPr>
      <w:r w:rsidRPr="003A7917">
        <w:rPr>
          <w:rFonts w:ascii="Georgia" w:eastAsia="Georgia" w:hAnsi="Georgia" w:cs="Georgia"/>
          <w:color w:val="auto"/>
          <w:szCs w:val="22"/>
        </w:rPr>
        <w:t>To: [</w:t>
      </w:r>
      <w:r w:rsidR="2800CF9B" w:rsidRPr="003A7917">
        <w:rPr>
          <w:rFonts w:ascii="Georgia" w:eastAsia="Georgia" w:hAnsi="Georgia" w:cs="Georgia"/>
          <w:color w:val="auto"/>
          <w:szCs w:val="22"/>
          <w:highlight w:val="yellow"/>
        </w:rPr>
        <w:t>i</w:t>
      </w:r>
      <w:r w:rsidRPr="003A7917">
        <w:rPr>
          <w:rFonts w:ascii="Georgia" w:eastAsia="Georgia" w:hAnsi="Georgia" w:cs="Georgia"/>
          <w:color w:val="auto"/>
          <w:szCs w:val="22"/>
          <w:highlight w:val="yellow"/>
        </w:rPr>
        <w:t xml:space="preserve">nsert </w:t>
      </w:r>
      <w:r w:rsidR="2800CF9B" w:rsidRPr="003A7917">
        <w:rPr>
          <w:rFonts w:ascii="Georgia" w:eastAsia="Georgia" w:hAnsi="Georgia" w:cs="Georgia"/>
          <w:color w:val="auto"/>
          <w:szCs w:val="22"/>
          <w:highlight w:val="yellow"/>
        </w:rPr>
        <w:t>n</w:t>
      </w:r>
      <w:r w:rsidRPr="003A7917">
        <w:rPr>
          <w:rFonts w:ascii="Georgia" w:eastAsia="Georgia" w:hAnsi="Georgia" w:cs="Georgia"/>
          <w:color w:val="auto"/>
          <w:szCs w:val="22"/>
          <w:highlight w:val="yellow"/>
        </w:rPr>
        <w:t>ame</w:t>
      </w:r>
      <w:r w:rsidRPr="003A7917">
        <w:rPr>
          <w:rFonts w:ascii="Georgia" w:eastAsia="Georgia" w:hAnsi="Georgia" w:cs="Georgia"/>
          <w:color w:val="auto"/>
          <w:szCs w:val="22"/>
        </w:rPr>
        <w:t>]</w:t>
      </w:r>
    </w:p>
    <w:p w14:paraId="3FD3220A" w14:textId="737C645C" w:rsidR="326FF3E0" w:rsidRPr="003A7917" w:rsidRDefault="060E1D89" w:rsidP="22FD4AB6">
      <w:pPr>
        <w:spacing w:after="0" w:line="240" w:lineRule="auto"/>
        <w:rPr>
          <w:rStyle w:val="normaltextrun"/>
          <w:rFonts w:ascii="Georgia" w:eastAsia="Georgia" w:hAnsi="Georgia" w:cs="Georgia"/>
          <w:color w:val="auto"/>
        </w:rPr>
      </w:pPr>
      <w:r w:rsidRPr="003A7917">
        <w:rPr>
          <w:rFonts w:ascii="Georgia" w:eastAsia="Georgia" w:hAnsi="Georgia" w:cs="Georgia"/>
          <w:color w:val="auto"/>
          <w:szCs w:val="22"/>
        </w:rPr>
        <w:t xml:space="preserve">Subject: Student Veterans of America’s </w:t>
      </w:r>
      <w:r w:rsidR="2800CF9B" w:rsidRPr="003A7917">
        <w:rPr>
          <w:rFonts w:ascii="Georgia" w:eastAsia="Georgia" w:hAnsi="Georgia" w:cs="Georgia"/>
          <w:color w:val="auto"/>
          <w:szCs w:val="22"/>
        </w:rPr>
        <w:t>Regional Summit</w:t>
      </w:r>
      <w:r w:rsidRPr="003A7917">
        <w:rPr>
          <w:rStyle w:val="normaltextrun"/>
          <w:rFonts w:ascii="Georgia" w:eastAsia="Georgia" w:hAnsi="Georgia" w:cs="Georgia"/>
          <w:color w:val="auto"/>
        </w:rPr>
        <w:t xml:space="preserve"> </w:t>
      </w:r>
    </w:p>
    <w:p w14:paraId="7E478855" w14:textId="77777777" w:rsidR="00471F3D" w:rsidRPr="003A7917" w:rsidRDefault="00471F3D" w:rsidP="22FD4AB6">
      <w:pPr>
        <w:spacing w:after="0" w:line="240" w:lineRule="auto"/>
        <w:rPr>
          <w:rStyle w:val="normaltextrun"/>
          <w:rFonts w:ascii="Georgia" w:eastAsia="Georgia" w:hAnsi="Georgia" w:cs="Georgia"/>
          <w:color w:val="auto"/>
        </w:rPr>
      </w:pPr>
    </w:p>
    <w:p w14:paraId="0AB1DF54" w14:textId="77777777" w:rsidR="003A7917" w:rsidRDefault="003A7917" w:rsidP="22FD4AB6">
      <w:pPr>
        <w:spacing w:after="0" w:line="240" w:lineRule="auto"/>
        <w:rPr>
          <w:rStyle w:val="normaltextrun"/>
          <w:rFonts w:ascii="Georgia" w:eastAsia="Georgia" w:hAnsi="Georgia" w:cs="Georgia"/>
          <w:color w:val="auto"/>
        </w:rPr>
      </w:pPr>
    </w:p>
    <w:p w14:paraId="711AA1D4" w14:textId="1EF3D151" w:rsidR="42A1F9F0" w:rsidRPr="003A7917" w:rsidRDefault="7D1D5333" w:rsidP="22FD4AB6">
      <w:pPr>
        <w:spacing w:after="0" w:line="240" w:lineRule="auto"/>
        <w:rPr>
          <w:rFonts w:ascii="Georgia" w:eastAsia="Georgia" w:hAnsi="Georgia" w:cs="Georgia"/>
          <w:color w:val="auto"/>
          <w:szCs w:val="22"/>
        </w:rPr>
      </w:pPr>
      <w:r w:rsidRPr="003A7917">
        <w:rPr>
          <w:rStyle w:val="normaltextrun"/>
          <w:rFonts w:ascii="Georgia" w:eastAsia="Georgia" w:hAnsi="Georgia" w:cs="Georgia"/>
          <w:color w:val="auto"/>
        </w:rPr>
        <w:t>Dear [</w:t>
      </w:r>
      <w:r w:rsidR="650172D7" w:rsidRPr="003A7917">
        <w:rPr>
          <w:rStyle w:val="normaltextrun"/>
          <w:rFonts w:ascii="Georgia" w:eastAsia="Georgia" w:hAnsi="Georgia" w:cs="Georgia"/>
          <w:color w:val="auto"/>
          <w:highlight w:val="yellow"/>
        </w:rPr>
        <w:t>n</w:t>
      </w:r>
      <w:r w:rsidR="067124CC" w:rsidRPr="003A7917">
        <w:rPr>
          <w:rStyle w:val="normaltextrun"/>
          <w:rFonts w:ascii="Georgia" w:eastAsia="Georgia" w:hAnsi="Georgia" w:cs="Georgia"/>
          <w:color w:val="auto"/>
          <w:highlight w:val="yellow"/>
        </w:rPr>
        <w:t>ame</w:t>
      </w:r>
      <w:r w:rsidR="067124CC" w:rsidRPr="003A7917">
        <w:rPr>
          <w:rStyle w:val="normaltextrun"/>
          <w:rFonts w:ascii="Georgia" w:eastAsia="Georgia" w:hAnsi="Georgia" w:cs="Georgia"/>
          <w:color w:val="auto"/>
        </w:rPr>
        <w:t>],   </w:t>
      </w:r>
    </w:p>
    <w:p w14:paraId="695CC8F9" w14:textId="6CB1FC07" w:rsidR="22FD4AB6" w:rsidRPr="003A7917" w:rsidRDefault="22FD4AB6" w:rsidP="22FD4AB6">
      <w:pPr>
        <w:spacing w:after="0" w:line="240" w:lineRule="auto"/>
        <w:rPr>
          <w:rFonts w:ascii="Georgia" w:eastAsia="Georgia" w:hAnsi="Georgia" w:cs="Georgia"/>
          <w:color w:val="auto"/>
          <w:szCs w:val="22"/>
        </w:rPr>
      </w:pPr>
    </w:p>
    <w:p w14:paraId="46869561" w14:textId="0E97178B" w:rsidR="302D40BF" w:rsidRPr="003A7917" w:rsidRDefault="302D40BF" w:rsidP="22FD4AB6">
      <w:pPr>
        <w:spacing w:after="0" w:line="240" w:lineRule="auto"/>
        <w:jc w:val="both"/>
        <w:rPr>
          <w:rFonts w:ascii="Georgia" w:eastAsia="Georgia" w:hAnsi="Georgia" w:cs="Georgia"/>
          <w:szCs w:val="22"/>
        </w:rPr>
      </w:pPr>
      <w:r w:rsidRPr="003A7917">
        <w:rPr>
          <w:rFonts w:ascii="Georgia" w:eastAsia="Georgia" w:hAnsi="Georgia" w:cs="Georgia"/>
          <w:szCs w:val="22"/>
        </w:rPr>
        <w:t xml:space="preserve">On behalf of </w:t>
      </w:r>
      <w:r w:rsidRPr="003A7917">
        <w:rPr>
          <w:rFonts w:ascii="Georgia" w:eastAsia="Georgia" w:hAnsi="Georgia" w:cs="Georgia"/>
          <w:szCs w:val="22"/>
          <w:highlight w:val="yellow"/>
        </w:rPr>
        <w:t>[your SVA chapter name]</w:t>
      </w:r>
      <w:r w:rsidRPr="003A7917">
        <w:rPr>
          <w:rFonts w:ascii="Georgia" w:eastAsia="Georgia" w:hAnsi="Georgia" w:cs="Georgia"/>
          <w:szCs w:val="22"/>
        </w:rPr>
        <w:t xml:space="preserve">, I am writing to request your support in sending our chapter members to the Student Veterans of America </w:t>
      </w:r>
      <w:r w:rsidRPr="003A7917">
        <w:rPr>
          <w:rFonts w:ascii="Georgia" w:eastAsia="Georgia" w:hAnsi="Georgia" w:cs="Georgia"/>
          <w:szCs w:val="22"/>
          <w:highlight w:val="yellow"/>
        </w:rPr>
        <w:t>[city]</w:t>
      </w:r>
      <w:r w:rsidRPr="003A7917">
        <w:rPr>
          <w:rFonts w:ascii="Georgia" w:eastAsia="Georgia" w:hAnsi="Georgia" w:cs="Georgia"/>
          <w:szCs w:val="22"/>
        </w:rPr>
        <w:t xml:space="preserve"> Regional Summit, which will be held from </w:t>
      </w:r>
      <w:r w:rsidRPr="003A7917">
        <w:rPr>
          <w:rFonts w:ascii="Georgia" w:eastAsia="Georgia" w:hAnsi="Georgia" w:cs="Georgia"/>
          <w:szCs w:val="22"/>
          <w:highlight w:val="yellow"/>
        </w:rPr>
        <w:t>[start date – end date]</w:t>
      </w:r>
      <w:r w:rsidRPr="003A7917">
        <w:rPr>
          <w:rFonts w:ascii="Georgia" w:eastAsia="Georgia" w:hAnsi="Georgia" w:cs="Georgia"/>
          <w:szCs w:val="22"/>
        </w:rPr>
        <w:t xml:space="preserve"> in </w:t>
      </w:r>
      <w:r w:rsidRPr="003A7917">
        <w:rPr>
          <w:rFonts w:ascii="Georgia" w:eastAsia="Georgia" w:hAnsi="Georgia" w:cs="Georgia"/>
          <w:szCs w:val="22"/>
          <w:highlight w:val="yellow"/>
        </w:rPr>
        <w:t>[state]</w:t>
      </w:r>
      <w:r w:rsidRPr="003A7917">
        <w:rPr>
          <w:rFonts w:ascii="Georgia" w:eastAsia="Georgia" w:hAnsi="Georgia" w:cs="Georgia"/>
          <w:szCs w:val="22"/>
        </w:rPr>
        <w:t>. This is an incredible opportunity for us to deepen our impact on campus, strengthen our leadership skills, and enhance our ability to support the student veteran and military affiliated community.</w:t>
      </w:r>
      <w:r w:rsidR="65AA551A" w:rsidRPr="003A7917">
        <w:rPr>
          <w:rFonts w:ascii="Georgia" w:eastAsia="Georgia" w:hAnsi="Georgia" w:cs="Georgia"/>
          <w:szCs w:val="22"/>
        </w:rPr>
        <w:t xml:space="preserve"> </w:t>
      </w:r>
    </w:p>
    <w:p w14:paraId="0289EB59" w14:textId="76547F54" w:rsidR="22FD4AB6" w:rsidRPr="003A7917" w:rsidRDefault="22FD4AB6" w:rsidP="069DB77E">
      <w:pPr>
        <w:spacing w:after="0" w:line="240" w:lineRule="auto"/>
        <w:jc w:val="both"/>
        <w:rPr>
          <w:rFonts w:ascii="Georgia" w:eastAsia="Georgia" w:hAnsi="Georgia" w:cs="Georgia"/>
          <w:szCs w:val="22"/>
        </w:rPr>
      </w:pPr>
    </w:p>
    <w:p w14:paraId="6EA69C45" w14:textId="41BEEA35" w:rsidR="302D40BF" w:rsidRPr="003A7917" w:rsidRDefault="302D40BF" w:rsidP="069DB77E">
      <w:pPr>
        <w:spacing w:after="0" w:line="240" w:lineRule="auto"/>
        <w:jc w:val="both"/>
        <w:rPr>
          <w:rFonts w:ascii="Georgia" w:eastAsia="Georgia" w:hAnsi="Georgia" w:cs="Georgia"/>
          <w:szCs w:val="22"/>
        </w:rPr>
      </w:pPr>
      <w:r w:rsidRPr="003A7917">
        <w:rPr>
          <w:rFonts w:ascii="Georgia" w:eastAsia="Georgia" w:hAnsi="Georgia" w:cs="Georgia"/>
          <w:szCs w:val="22"/>
        </w:rPr>
        <w:t>Student Veterans of America is an</w:t>
      </w:r>
      <w:r w:rsidR="6DC9A4D8" w:rsidRPr="003A7917">
        <w:rPr>
          <w:rFonts w:ascii="Georgia" w:eastAsia="Georgia" w:hAnsi="Georgia" w:cs="Georgia"/>
          <w:szCs w:val="22"/>
        </w:rPr>
        <w:t xml:space="preserve"> </w:t>
      </w:r>
      <w:r w:rsidRPr="003A7917">
        <w:rPr>
          <w:rFonts w:ascii="Georgia" w:eastAsia="Georgia" w:hAnsi="Georgia" w:cs="Georgia"/>
          <w:szCs w:val="22"/>
        </w:rPr>
        <w:t>organization dedicated to supporting student veterans</w:t>
      </w:r>
      <w:r w:rsidR="777C45FA" w:rsidRPr="003A7917">
        <w:rPr>
          <w:rFonts w:ascii="Georgia" w:eastAsia="Georgia" w:hAnsi="Georgia" w:cs="Georgia"/>
          <w:szCs w:val="22"/>
        </w:rPr>
        <w:t xml:space="preserve"> </w:t>
      </w:r>
      <w:r w:rsidRPr="003A7917">
        <w:rPr>
          <w:rFonts w:ascii="Georgia" w:eastAsia="Georgia" w:hAnsi="Georgia" w:cs="Georgia"/>
          <w:szCs w:val="22"/>
        </w:rPr>
        <w:t xml:space="preserve">as they transition from military service to higher education and beyond. With </w:t>
      </w:r>
      <w:r w:rsidR="003A7917" w:rsidRPr="003A7917">
        <w:rPr>
          <w:rFonts w:ascii="Georgia" w:eastAsia="Georgia" w:hAnsi="Georgia" w:cs="Georgia"/>
          <w:szCs w:val="22"/>
        </w:rPr>
        <w:t>over</w:t>
      </w:r>
      <w:r w:rsidRPr="003A7917">
        <w:rPr>
          <w:rFonts w:ascii="Georgia" w:eastAsia="Georgia" w:hAnsi="Georgia" w:cs="Georgia"/>
          <w:szCs w:val="22"/>
        </w:rPr>
        <w:t xml:space="preserve"> 1,600 </w:t>
      </w:r>
      <w:r w:rsidR="4FCA4E15" w:rsidRPr="003A7917">
        <w:rPr>
          <w:rFonts w:ascii="Georgia" w:eastAsia="Georgia" w:hAnsi="Georgia" w:cs="Georgia"/>
          <w:szCs w:val="22"/>
        </w:rPr>
        <w:t xml:space="preserve">collegiate </w:t>
      </w:r>
      <w:r w:rsidRPr="003A7917">
        <w:rPr>
          <w:rFonts w:ascii="Georgia" w:eastAsia="Georgia" w:hAnsi="Georgia" w:cs="Georgia"/>
          <w:szCs w:val="22"/>
        </w:rPr>
        <w:t xml:space="preserve">chapters, SVA provides a community </w:t>
      </w:r>
      <w:r w:rsidR="291A86CD" w:rsidRPr="003A7917">
        <w:rPr>
          <w:rFonts w:ascii="Georgia" w:eastAsia="Georgia" w:hAnsi="Georgia" w:cs="Georgia"/>
          <w:szCs w:val="22"/>
        </w:rPr>
        <w:t>where</w:t>
      </w:r>
      <w:r w:rsidRPr="003A7917">
        <w:rPr>
          <w:rFonts w:ascii="Georgia" w:eastAsia="Georgia" w:hAnsi="Georgia" w:cs="Georgia"/>
          <w:szCs w:val="22"/>
        </w:rPr>
        <w:t xml:space="preserve"> student veterans</w:t>
      </w:r>
      <w:r w:rsidR="2C84B0C6" w:rsidRPr="003A7917">
        <w:rPr>
          <w:rFonts w:ascii="Georgia" w:eastAsia="Georgia" w:hAnsi="Georgia" w:cs="Georgia"/>
          <w:szCs w:val="22"/>
        </w:rPr>
        <w:t>, family members, caregivers, and survivors</w:t>
      </w:r>
      <w:r w:rsidRPr="003A7917">
        <w:rPr>
          <w:rFonts w:ascii="Georgia" w:eastAsia="Georgia" w:hAnsi="Georgia" w:cs="Georgia"/>
          <w:szCs w:val="22"/>
        </w:rPr>
        <w:t xml:space="preserve"> </w:t>
      </w:r>
      <w:r w:rsidR="7C9C7BE9" w:rsidRPr="003A7917">
        <w:rPr>
          <w:rFonts w:ascii="Georgia" w:eastAsia="Georgia" w:hAnsi="Georgia" w:cs="Georgia"/>
          <w:szCs w:val="22"/>
        </w:rPr>
        <w:t>can</w:t>
      </w:r>
      <w:r w:rsidRPr="003A7917">
        <w:rPr>
          <w:rFonts w:ascii="Georgia" w:eastAsia="Georgia" w:hAnsi="Georgia" w:cs="Georgia"/>
          <w:szCs w:val="22"/>
        </w:rPr>
        <w:t xml:space="preserve"> thrive academically, professionally, and </w:t>
      </w:r>
      <w:r w:rsidR="2C383CDF" w:rsidRPr="003A7917">
        <w:rPr>
          <w:rFonts w:ascii="Georgia" w:eastAsia="Georgia" w:hAnsi="Georgia" w:cs="Georgia"/>
          <w:szCs w:val="22"/>
        </w:rPr>
        <w:t>beyond.</w:t>
      </w:r>
    </w:p>
    <w:p w14:paraId="1B8F370F" w14:textId="6C36A42E" w:rsidR="22FD4AB6" w:rsidRPr="003A7917" w:rsidRDefault="22FD4AB6" w:rsidP="069DB77E">
      <w:pPr>
        <w:spacing w:after="0" w:line="240" w:lineRule="auto"/>
        <w:jc w:val="both"/>
        <w:rPr>
          <w:rFonts w:ascii="Georgia" w:eastAsia="Georgia" w:hAnsi="Georgia" w:cs="Georgia"/>
          <w:szCs w:val="22"/>
        </w:rPr>
      </w:pPr>
    </w:p>
    <w:p w14:paraId="322317E8" w14:textId="7815143F" w:rsidR="302D40BF" w:rsidRDefault="302D40BF" w:rsidP="22FD4AB6">
      <w:pPr>
        <w:spacing w:after="0" w:line="240" w:lineRule="auto"/>
        <w:jc w:val="both"/>
        <w:rPr>
          <w:rFonts w:ascii="Georgia" w:eastAsia="Georgia" w:hAnsi="Georgia" w:cs="Georgia"/>
          <w:szCs w:val="22"/>
        </w:rPr>
      </w:pPr>
      <w:r w:rsidRPr="003A7917">
        <w:rPr>
          <w:rFonts w:ascii="Georgia" w:eastAsia="Georgia" w:hAnsi="Georgia" w:cs="Georgia"/>
          <w:szCs w:val="22"/>
        </w:rPr>
        <w:t>SVA</w:t>
      </w:r>
      <w:r w:rsidR="4ACA52AA" w:rsidRPr="003A7917">
        <w:rPr>
          <w:rFonts w:ascii="Georgia" w:eastAsia="Georgia" w:hAnsi="Georgia" w:cs="Georgia"/>
          <w:szCs w:val="22"/>
        </w:rPr>
        <w:t>’s</w:t>
      </w:r>
      <w:r w:rsidRPr="003A7917">
        <w:rPr>
          <w:rFonts w:ascii="Georgia" w:eastAsia="Georgia" w:hAnsi="Georgia" w:cs="Georgia"/>
          <w:szCs w:val="22"/>
        </w:rPr>
        <w:t xml:space="preserve"> Regional Summit</w:t>
      </w:r>
      <w:r w:rsidR="6155B92D" w:rsidRPr="003A7917">
        <w:rPr>
          <w:rFonts w:ascii="Georgia" w:eastAsia="Georgia" w:hAnsi="Georgia" w:cs="Georgia"/>
          <w:szCs w:val="22"/>
        </w:rPr>
        <w:t>s</w:t>
      </w:r>
      <w:r w:rsidRPr="003A7917">
        <w:rPr>
          <w:rFonts w:ascii="Georgia" w:eastAsia="Georgia" w:hAnsi="Georgia" w:cs="Georgia"/>
          <w:szCs w:val="22"/>
        </w:rPr>
        <w:t xml:space="preserve"> </w:t>
      </w:r>
      <w:r w:rsidR="5B243218" w:rsidRPr="003A7917">
        <w:rPr>
          <w:rFonts w:ascii="Georgia" w:eastAsia="Georgia" w:hAnsi="Georgia" w:cs="Georgia"/>
          <w:szCs w:val="22"/>
        </w:rPr>
        <w:t>are</w:t>
      </w:r>
      <w:r w:rsidRPr="003A7917">
        <w:rPr>
          <w:rFonts w:ascii="Georgia" w:eastAsia="Georgia" w:hAnsi="Georgia" w:cs="Georgia"/>
          <w:szCs w:val="22"/>
        </w:rPr>
        <w:t xml:space="preserve"> vital event</w:t>
      </w:r>
      <w:r w:rsidR="2529964B" w:rsidRPr="003A7917">
        <w:rPr>
          <w:rFonts w:ascii="Georgia" w:eastAsia="Georgia" w:hAnsi="Georgia" w:cs="Georgia"/>
          <w:szCs w:val="22"/>
        </w:rPr>
        <w:t>s</w:t>
      </w:r>
      <w:r w:rsidRPr="003A7917">
        <w:rPr>
          <w:rFonts w:ascii="Georgia" w:eastAsia="Georgia" w:hAnsi="Georgia" w:cs="Georgia"/>
          <w:szCs w:val="22"/>
        </w:rPr>
        <w:t xml:space="preserve"> that e</w:t>
      </w:r>
      <w:r w:rsidR="5E55F1D2" w:rsidRPr="003A7917">
        <w:rPr>
          <w:rFonts w:ascii="Georgia" w:eastAsia="Georgia" w:hAnsi="Georgia" w:cs="Georgia"/>
          <w:szCs w:val="22"/>
        </w:rPr>
        <w:t>quip</w:t>
      </w:r>
      <w:r w:rsidRPr="003A7917">
        <w:rPr>
          <w:rFonts w:ascii="Georgia" w:eastAsia="Georgia" w:hAnsi="Georgia" w:cs="Georgia"/>
          <w:szCs w:val="22"/>
        </w:rPr>
        <w:t xml:space="preserve"> s</w:t>
      </w:r>
      <w:r w:rsidR="4ECC0185" w:rsidRPr="003A7917">
        <w:rPr>
          <w:rFonts w:ascii="Georgia" w:eastAsia="Georgia" w:hAnsi="Georgia" w:cs="Georgia"/>
          <w:szCs w:val="22"/>
        </w:rPr>
        <w:t>tudents</w:t>
      </w:r>
      <w:r w:rsidRPr="003A7917">
        <w:rPr>
          <w:rFonts w:ascii="Georgia" w:eastAsia="Georgia" w:hAnsi="Georgia" w:cs="Georgia"/>
          <w:szCs w:val="22"/>
        </w:rPr>
        <w:t xml:space="preserve"> and advisors with the knowledge, tools, and resources needed to build successful </w:t>
      </w:r>
      <w:r w:rsidR="6C6DEF1B" w:rsidRPr="003A7917">
        <w:rPr>
          <w:rFonts w:ascii="Georgia" w:eastAsia="Georgia" w:hAnsi="Georgia" w:cs="Georgia"/>
          <w:szCs w:val="22"/>
        </w:rPr>
        <w:t xml:space="preserve">student </w:t>
      </w:r>
      <w:r w:rsidRPr="003A7917">
        <w:rPr>
          <w:rFonts w:ascii="Georgia" w:eastAsia="Georgia" w:hAnsi="Georgia" w:cs="Georgia"/>
          <w:szCs w:val="22"/>
        </w:rPr>
        <w:t>organizations. Here’s how attending</w:t>
      </w:r>
      <w:r w:rsidR="3B23B674" w:rsidRPr="003A7917">
        <w:rPr>
          <w:rFonts w:ascii="Georgia" w:eastAsia="Georgia" w:hAnsi="Georgia" w:cs="Georgia"/>
          <w:szCs w:val="22"/>
        </w:rPr>
        <w:t xml:space="preserve"> </w:t>
      </w:r>
      <w:r w:rsidRPr="003A7917">
        <w:rPr>
          <w:rFonts w:ascii="Georgia" w:eastAsia="Georgia" w:hAnsi="Georgia" w:cs="Georgia"/>
          <w:szCs w:val="22"/>
        </w:rPr>
        <w:t>Regional Summit</w:t>
      </w:r>
      <w:r w:rsidR="015A2520" w:rsidRPr="003A7917">
        <w:rPr>
          <w:rFonts w:ascii="Georgia" w:eastAsia="Georgia" w:hAnsi="Georgia" w:cs="Georgia"/>
          <w:szCs w:val="22"/>
        </w:rPr>
        <w:t>s</w:t>
      </w:r>
      <w:r w:rsidR="71CC73E5" w:rsidRPr="003A7917">
        <w:rPr>
          <w:rFonts w:ascii="Georgia" w:eastAsia="Georgia" w:hAnsi="Georgia" w:cs="Georgia"/>
          <w:szCs w:val="22"/>
        </w:rPr>
        <w:t xml:space="preserve"> </w:t>
      </w:r>
      <w:r w:rsidRPr="003A7917">
        <w:rPr>
          <w:rFonts w:ascii="Georgia" w:eastAsia="Georgia" w:hAnsi="Georgia" w:cs="Georgia"/>
          <w:szCs w:val="22"/>
        </w:rPr>
        <w:t xml:space="preserve">will benefit </w:t>
      </w:r>
      <w:r w:rsidR="2CF3F82C" w:rsidRPr="003A7917">
        <w:rPr>
          <w:rFonts w:ascii="Georgia" w:eastAsia="Georgia" w:hAnsi="Georgia" w:cs="Georgia"/>
          <w:szCs w:val="22"/>
        </w:rPr>
        <w:t>our chapter:</w:t>
      </w:r>
    </w:p>
    <w:p w14:paraId="3FCDFC05" w14:textId="77777777" w:rsidR="003A7917" w:rsidRPr="003A7917" w:rsidRDefault="003A7917" w:rsidP="22FD4AB6">
      <w:pPr>
        <w:spacing w:after="0" w:line="240" w:lineRule="auto"/>
        <w:jc w:val="both"/>
        <w:rPr>
          <w:rFonts w:ascii="Georgia" w:eastAsia="Georgia" w:hAnsi="Georgia" w:cs="Georgia"/>
          <w:szCs w:val="22"/>
        </w:rPr>
      </w:pPr>
    </w:p>
    <w:p w14:paraId="320C1591" w14:textId="6774E8B6" w:rsidR="0FB5E50D" w:rsidRPr="003A7917" w:rsidRDefault="0FB5E50D" w:rsidP="22FD4A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eastAsia="Georgia" w:hAnsi="Georgia" w:cs="Georgia"/>
          <w:szCs w:val="22"/>
        </w:rPr>
      </w:pPr>
      <w:r w:rsidRPr="003A7917">
        <w:rPr>
          <w:rFonts w:ascii="Georgia" w:eastAsia="Georgia" w:hAnsi="Georgia" w:cs="Georgia"/>
          <w:b/>
          <w:bCs/>
          <w:szCs w:val="22"/>
        </w:rPr>
        <w:t>Strengthening Our Network:</w:t>
      </w:r>
      <w:r w:rsidR="0A0A26B0" w:rsidRPr="003A7917">
        <w:rPr>
          <w:rFonts w:ascii="Georgia" w:eastAsia="Georgia" w:hAnsi="Georgia" w:cs="Georgia"/>
          <w:b/>
          <w:bCs/>
          <w:szCs w:val="22"/>
        </w:rPr>
        <w:t xml:space="preserve"> </w:t>
      </w:r>
      <w:r w:rsidRPr="003A7917">
        <w:rPr>
          <w:rFonts w:ascii="Georgia" w:eastAsia="Georgia" w:hAnsi="Georgia" w:cs="Georgia"/>
          <w:szCs w:val="22"/>
        </w:rPr>
        <w:t>Engag</w:t>
      </w:r>
      <w:r w:rsidR="7CCA340E" w:rsidRPr="003A7917">
        <w:rPr>
          <w:rFonts w:ascii="Georgia" w:eastAsia="Georgia" w:hAnsi="Georgia" w:cs="Georgia"/>
          <w:szCs w:val="22"/>
        </w:rPr>
        <w:t>ing</w:t>
      </w:r>
      <w:r w:rsidRPr="003A7917">
        <w:rPr>
          <w:rFonts w:ascii="Georgia" w:eastAsia="Georgia" w:hAnsi="Georgia" w:cs="Georgia"/>
          <w:szCs w:val="22"/>
        </w:rPr>
        <w:t xml:space="preserve"> with fellow student veteran leaders, chapter advisors, and regional stakeholders</w:t>
      </w:r>
      <w:r w:rsidR="61B20E05" w:rsidRPr="003A7917">
        <w:rPr>
          <w:rFonts w:ascii="Georgia" w:eastAsia="Georgia" w:hAnsi="Georgia" w:cs="Georgia"/>
          <w:szCs w:val="22"/>
        </w:rPr>
        <w:t xml:space="preserve"> allows us to</w:t>
      </w:r>
      <w:r w:rsidRPr="003A7917">
        <w:rPr>
          <w:rFonts w:ascii="Georgia" w:eastAsia="Georgia" w:hAnsi="Georgia" w:cs="Georgia"/>
          <w:szCs w:val="22"/>
        </w:rPr>
        <w:t xml:space="preserve"> share best practices, discuss challenges, and collaborate on new ideas to enhance the success of our chapter and the wider student veteran community.</w:t>
      </w:r>
    </w:p>
    <w:p w14:paraId="7922D9BF" w14:textId="5C9C93AE" w:rsidR="0FB5E50D" w:rsidRPr="003A7917" w:rsidRDefault="0FB5E50D" w:rsidP="22FD4A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eastAsia="Georgia" w:hAnsi="Georgia" w:cs="Georgia"/>
          <w:szCs w:val="22"/>
        </w:rPr>
      </w:pPr>
      <w:r w:rsidRPr="003A7917">
        <w:rPr>
          <w:rFonts w:ascii="Georgia" w:eastAsia="Georgia" w:hAnsi="Georgia" w:cs="Georgia"/>
          <w:b/>
          <w:bCs/>
          <w:szCs w:val="22"/>
        </w:rPr>
        <w:t>Empowering Our Advisors:</w:t>
      </w:r>
      <w:r w:rsidR="2E559A37" w:rsidRPr="003A7917">
        <w:rPr>
          <w:rFonts w:ascii="Georgia" w:eastAsia="Georgia" w:hAnsi="Georgia" w:cs="Georgia"/>
          <w:b/>
          <w:bCs/>
          <w:szCs w:val="22"/>
        </w:rPr>
        <w:t xml:space="preserve"> </w:t>
      </w:r>
      <w:r w:rsidRPr="003A7917">
        <w:rPr>
          <w:rFonts w:ascii="Georgia" w:eastAsia="Georgia" w:hAnsi="Georgia" w:cs="Georgia"/>
          <w:szCs w:val="22"/>
        </w:rPr>
        <w:t>The summit includes a dedicated track for advisors</w:t>
      </w:r>
      <w:r w:rsidR="359D20CA" w:rsidRPr="003A7917">
        <w:rPr>
          <w:rFonts w:ascii="Georgia" w:eastAsia="Georgia" w:hAnsi="Georgia" w:cs="Georgia"/>
          <w:szCs w:val="22"/>
        </w:rPr>
        <w:t xml:space="preserve"> and campus professionals from across the region</w:t>
      </w:r>
      <w:r w:rsidRPr="003A7917">
        <w:rPr>
          <w:rFonts w:ascii="Georgia" w:eastAsia="Georgia" w:hAnsi="Georgia" w:cs="Georgia"/>
          <w:szCs w:val="22"/>
        </w:rPr>
        <w:t>, ensuring they receive tailored training to better support our chapter’s growth. This professional development</w:t>
      </w:r>
      <w:r w:rsidR="392FDCB3" w:rsidRPr="003A7917">
        <w:rPr>
          <w:rFonts w:ascii="Georgia" w:eastAsia="Georgia" w:hAnsi="Georgia" w:cs="Georgia"/>
          <w:szCs w:val="22"/>
        </w:rPr>
        <w:t xml:space="preserve"> opportunity</w:t>
      </w:r>
      <w:r w:rsidRPr="003A7917">
        <w:rPr>
          <w:rFonts w:ascii="Georgia" w:eastAsia="Georgia" w:hAnsi="Georgia" w:cs="Georgia"/>
          <w:szCs w:val="22"/>
        </w:rPr>
        <w:t xml:space="preserve"> will have a direct, positive impact on our chapter's sustainability.</w:t>
      </w:r>
    </w:p>
    <w:p w14:paraId="1A4AA5C7" w14:textId="603BE169" w:rsidR="0FB5E50D" w:rsidRPr="003A7917" w:rsidRDefault="0FB5E50D" w:rsidP="22FD4A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eastAsia="Georgia" w:hAnsi="Georgia" w:cs="Georgia"/>
          <w:szCs w:val="22"/>
        </w:rPr>
      </w:pPr>
      <w:r w:rsidRPr="003A7917">
        <w:rPr>
          <w:rFonts w:ascii="Georgia" w:eastAsia="Georgia" w:hAnsi="Georgia" w:cs="Georgia"/>
          <w:b/>
          <w:bCs/>
          <w:szCs w:val="22"/>
        </w:rPr>
        <w:t>Tackling Student Veteran Issues:</w:t>
      </w:r>
      <w:r w:rsidR="2325F790" w:rsidRPr="003A7917">
        <w:rPr>
          <w:rFonts w:ascii="Georgia" w:eastAsia="Georgia" w:hAnsi="Georgia" w:cs="Georgia"/>
          <w:b/>
          <w:bCs/>
          <w:szCs w:val="22"/>
        </w:rPr>
        <w:t xml:space="preserve"> </w:t>
      </w:r>
      <w:r w:rsidR="0607CAF0" w:rsidRPr="003A7917">
        <w:rPr>
          <w:rFonts w:ascii="Georgia" w:eastAsia="Georgia" w:hAnsi="Georgia" w:cs="Georgia"/>
          <w:szCs w:val="22"/>
        </w:rPr>
        <w:t>By p</w:t>
      </w:r>
      <w:r w:rsidRPr="003A7917">
        <w:rPr>
          <w:rFonts w:ascii="Georgia" w:eastAsia="Georgia" w:hAnsi="Georgia" w:cs="Georgia"/>
          <w:szCs w:val="22"/>
        </w:rPr>
        <w:t>articipat</w:t>
      </w:r>
      <w:r w:rsidR="5364B41C" w:rsidRPr="003A7917">
        <w:rPr>
          <w:rFonts w:ascii="Georgia" w:eastAsia="Georgia" w:hAnsi="Georgia" w:cs="Georgia"/>
          <w:szCs w:val="22"/>
        </w:rPr>
        <w:t>ing</w:t>
      </w:r>
      <w:r w:rsidRPr="003A7917">
        <w:rPr>
          <w:rFonts w:ascii="Georgia" w:eastAsia="Georgia" w:hAnsi="Georgia" w:cs="Georgia"/>
          <w:szCs w:val="22"/>
        </w:rPr>
        <w:t xml:space="preserve"> in discussions that directly address the unique challenges faced by student veterans, their families, caregivers, and survivors</w:t>
      </w:r>
      <w:r w:rsidR="37947ACB" w:rsidRPr="003A7917">
        <w:rPr>
          <w:rFonts w:ascii="Georgia" w:eastAsia="Georgia" w:hAnsi="Georgia" w:cs="Georgia"/>
          <w:szCs w:val="22"/>
        </w:rPr>
        <w:t>,</w:t>
      </w:r>
      <w:r w:rsidRPr="003A7917">
        <w:rPr>
          <w:rFonts w:ascii="Georgia" w:eastAsia="Georgia" w:hAnsi="Georgia" w:cs="Georgia"/>
          <w:szCs w:val="22"/>
        </w:rPr>
        <w:t xml:space="preserve"> we will gain new insights and strategies to better serve our chapter and our entire campus community.</w:t>
      </w:r>
    </w:p>
    <w:p w14:paraId="363D0C93" w14:textId="01E4A6D9" w:rsidR="0FB5E50D" w:rsidRPr="003A7917" w:rsidRDefault="0FB5E50D" w:rsidP="22FD4A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eastAsia="Georgia" w:hAnsi="Georgia" w:cs="Georgia"/>
          <w:szCs w:val="22"/>
        </w:rPr>
      </w:pPr>
      <w:r w:rsidRPr="003A7917">
        <w:rPr>
          <w:rFonts w:ascii="Georgia" w:eastAsia="Georgia" w:hAnsi="Georgia" w:cs="Georgia"/>
          <w:b/>
          <w:bCs/>
          <w:szCs w:val="22"/>
        </w:rPr>
        <w:t>Growing Our Chapter:</w:t>
      </w:r>
      <w:r w:rsidR="7A25241B" w:rsidRPr="003A7917">
        <w:rPr>
          <w:rFonts w:ascii="Georgia" w:eastAsia="Georgia" w:hAnsi="Georgia" w:cs="Georgia"/>
          <w:b/>
          <w:bCs/>
          <w:szCs w:val="22"/>
        </w:rPr>
        <w:t xml:space="preserve"> </w:t>
      </w:r>
      <w:r w:rsidRPr="003A7917">
        <w:rPr>
          <w:rFonts w:ascii="Georgia" w:eastAsia="Georgia" w:hAnsi="Georgia" w:cs="Georgia"/>
          <w:szCs w:val="22"/>
        </w:rPr>
        <w:t>The summit offers practical guides and tools to improve our chapter’s leadership, from recruitment and budgeting to goal-setting</w:t>
      </w:r>
      <w:r w:rsidR="543A3197" w:rsidRPr="003A7917">
        <w:rPr>
          <w:rFonts w:ascii="Georgia" w:eastAsia="Georgia" w:hAnsi="Georgia" w:cs="Georgia"/>
          <w:szCs w:val="22"/>
        </w:rPr>
        <w:t xml:space="preserve">, </w:t>
      </w:r>
      <w:r w:rsidRPr="003A7917">
        <w:rPr>
          <w:rFonts w:ascii="Georgia" w:eastAsia="Georgia" w:hAnsi="Georgia" w:cs="Georgia"/>
          <w:szCs w:val="22"/>
        </w:rPr>
        <w:t>and strategic planning. These resources will immediately benefit our operations and ensure long-term success.</w:t>
      </w:r>
    </w:p>
    <w:p w14:paraId="72BA28CB" w14:textId="52639507" w:rsidR="0FB5E50D" w:rsidRPr="003A7917" w:rsidRDefault="0FB5E50D" w:rsidP="22FD4A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eastAsia="Georgia" w:hAnsi="Georgia" w:cs="Georgia"/>
          <w:szCs w:val="22"/>
        </w:rPr>
      </w:pPr>
      <w:r w:rsidRPr="003A7917">
        <w:rPr>
          <w:rFonts w:ascii="Georgia" w:eastAsia="Georgia" w:hAnsi="Georgia" w:cs="Georgia"/>
          <w:b/>
          <w:bCs/>
          <w:szCs w:val="22"/>
        </w:rPr>
        <w:t>Enhancing Leadership &amp; Community Building:</w:t>
      </w:r>
      <w:r w:rsidR="01C98493" w:rsidRPr="003A7917">
        <w:rPr>
          <w:rFonts w:ascii="Georgia" w:eastAsia="Georgia" w:hAnsi="Georgia" w:cs="Georgia"/>
          <w:b/>
          <w:bCs/>
          <w:szCs w:val="22"/>
        </w:rPr>
        <w:t xml:space="preserve"> </w:t>
      </w:r>
      <w:r w:rsidRPr="003A7917">
        <w:rPr>
          <w:rFonts w:ascii="Georgia" w:eastAsia="Georgia" w:hAnsi="Georgia" w:cs="Georgia"/>
          <w:szCs w:val="22"/>
        </w:rPr>
        <w:t>Through specialized content on leadership development</w:t>
      </w:r>
      <w:r w:rsidR="559AFD1F" w:rsidRPr="003A7917">
        <w:rPr>
          <w:rFonts w:ascii="Georgia" w:eastAsia="Georgia" w:hAnsi="Georgia" w:cs="Georgia"/>
          <w:szCs w:val="22"/>
        </w:rPr>
        <w:t xml:space="preserve"> and by participating in a </w:t>
      </w:r>
      <w:r w:rsidR="41A726AB" w:rsidRPr="003A7917">
        <w:rPr>
          <w:rFonts w:ascii="Georgia" w:eastAsia="Georgia" w:hAnsi="Georgia" w:cs="Georgia"/>
          <w:szCs w:val="22"/>
        </w:rPr>
        <w:t xml:space="preserve">local </w:t>
      </w:r>
      <w:r w:rsidR="559AFD1F" w:rsidRPr="003A7917">
        <w:rPr>
          <w:rFonts w:ascii="Georgia" w:eastAsia="Georgia" w:hAnsi="Georgia" w:cs="Georgia"/>
          <w:szCs w:val="22"/>
        </w:rPr>
        <w:t>community service event</w:t>
      </w:r>
      <w:r w:rsidRPr="003A7917">
        <w:rPr>
          <w:rFonts w:ascii="Georgia" w:eastAsia="Georgia" w:hAnsi="Georgia" w:cs="Georgia"/>
          <w:szCs w:val="22"/>
        </w:rPr>
        <w:t>, we will hone critical skills such as collaboration, problem-solving, and creating a sense of belonging within our organization. These skills will empower us to lead with confidence and inspire others in our community.</w:t>
      </w:r>
    </w:p>
    <w:p w14:paraId="380710AB" w14:textId="0BE80E73" w:rsidR="22FD4AB6" w:rsidRPr="003A7917" w:rsidRDefault="22FD4AB6" w:rsidP="22FD4AB6">
      <w:pPr>
        <w:spacing w:after="0" w:line="240" w:lineRule="auto"/>
        <w:jc w:val="both"/>
        <w:rPr>
          <w:rFonts w:ascii="Georgia" w:eastAsia="Georgia" w:hAnsi="Georgia" w:cs="Georgia"/>
          <w:color w:val="auto"/>
          <w:szCs w:val="22"/>
        </w:rPr>
      </w:pPr>
    </w:p>
    <w:p w14:paraId="22AB0BA0" w14:textId="3A9360FE" w:rsidR="42A1F9F0" w:rsidRPr="003A7917" w:rsidRDefault="73FCB905" w:rsidP="22FD4AB6">
      <w:pPr>
        <w:spacing w:after="0" w:line="240" w:lineRule="auto"/>
        <w:jc w:val="both"/>
        <w:rPr>
          <w:rFonts w:ascii="Georgia" w:eastAsia="Georgia" w:hAnsi="Georgia" w:cs="Georgia"/>
          <w:color w:val="auto"/>
          <w:szCs w:val="22"/>
        </w:rPr>
      </w:pPr>
      <w:r w:rsidRPr="003A7917">
        <w:rPr>
          <w:rFonts w:ascii="Georgia" w:eastAsia="Georgia" w:hAnsi="Georgia" w:cs="Georgia"/>
          <w:color w:val="auto"/>
          <w:szCs w:val="22"/>
        </w:rPr>
        <w:lastRenderedPageBreak/>
        <w:t>While r</w:t>
      </w:r>
      <w:r w:rsidR="69681B76" w:rsidRPr="003A7917">
        <w:rPr>
          <w:rFonts w:ascii="Georgia" w:eastAsia="Georgia" w:hAnsi="Georgia" w:cs="Georgia"/>
          <w:color w:val="auto"/>
          <w:szCs w:val="22"/>
        </w:rPr>
        <w:t>egistration for Regional Summits is</w:t>
      </w:r>
      <w:r w:rsidR="05BF79C8" w:rsidRPr="003A7917">
        <w:rPr>
          <w:rFonts w:ascii="Georgia" w:eastAsia="Georgia" w:hAnsi="Georgia" w:cs="Georgia"/>
          <w:color w:val="auto"/>
          <w:szCs w:val="22"/>
        </w:rPr>
        <w:t xml:space="preserve"> free, w</w:t>
      </w:r>
      <w:r w:rsidR="3F24D051" w:rsidRPr="003A7917">
        <w:rPr>
          <w:rFonts w:ascii="Georgia" w:eastAsia="Georgia" w:hAnsi="Georgia" w:cs="Georgia"/>
          <w:color w:val="auto"/>
          <w:szCs w:val="22"/>
        </w:rPr>
        <w:t>e</w:t>
      </w:r>
      <w:r w:rsidR="25F826AF" w:rsidRPr="003A7917">
        <w:rPr>
          <w:rFonts w:ascii="Georgia" w:eastAsia="Georgia" w:hAnsi="Georgia" w:cs="Georgia"/>
          <w:color w:val="auto"/>
          <w:szCs w:val="22"/>
        </w:rPr>
        <w:t>’re asking</w:t>
      </w:r>
      <w:r w:rsidR="3F24D051" w:rsidRPr="003A7917">
        <w:rPr>
          <w:rFonts w:ascii="Georgia" w:eastAsia="Georgia" w:hAnsi="Georgia" w:cs="Georgia"/>
          <w:color w:val="auto"/>
          <w:szCs w:val="22"/>
        </w:rPr>
        <w:t xml:space="preserve"> for support to</w:t>
      </w:r>
      <w:r w:rsidR="6CF67986" w:rsidRPr="003A7917">
        <w:rPr>
          <w:rFonts w:ascii="Georgia" w:eastAsia="Georgia" w:hAnsi="Georgia" w:cs="Georgia"/>
          <w:color w:val="auto"/>
          <w:szCs w:val="22"/>
        </w:rPr>
        <w:t xml:space="preserve"> cover the associated costs to</w:t>
      </w:r>
      <w:r w:rsidR="3F24D051" w:rsidRPr="003A7917">
        <w:rPr>
          <w:rFonts w:ascii="Georgia" w:eastAsia="Georgia" w:hAnsi="Georgia" w:cs="Georgia"/>
          <w:color w:val="auto"/>
          <w:szCs w:val="22"/>
        </w:rPr>
        <w:t xml:space="preserve"> send </w:t>
      </w:r>
      <w:r w:rsidR="3F24D051" w:rsidRPr="003A7917">
        <w:rPr>
          <w:rFonts w:ascii="Georgia" w:eastAsia="Georgia" w:hAnsi="Georgia" w:cs="Georgia"/>
          <w:color w:val="auto"/>
          <w:szCs w:val="22"/>
          <w:highlight w:val="yellow"/>
        </w:rPr>
        <w:t>[#]</w:t>
      </w:r>
      <w:r w:rsidR="3F24D051" w:rsidRPr="003A7917">
        <w:rPr>
          <w:rFonts w:ascii="Georgia" w:eastAsia="Georgia" w:hAnsi="Georgia" w:cs="Georgia"/>
          <w:color w:val="auto"/>
          <w:szCs w:val="22"/>
        </w:rPr>
        <w:t xml:space="preserve"> chapter members to </w:t>
      </w:r>
      <w:r w:rsidR="362DB978" w:rsidRPr="003A7917">
        <w:rPr>
          <w:rFonts w:ascii="Georgia" w:eastAsia="Georgia" w:hAnsi="Georgia" w:cs="Georgia"/>
          <w:color w:val="auto"/>
          <w:szCs w:val="22"/>
        </w:rPr>
        <w:t xml:space="preserve">the </w:t>
      </w:r>
      <w:r w:rsidR="362DB978" w:rsidRPr="003A7917">
        <w:rPr>
          <w:rFonts w:ascii="Georgia" w:eastAsia="Georgia" w:hAnsi="Georgia" w:cs="Georgia"/>
          <w:color w:val="auto"/>
          <w:szCs w:val="22"/>
          <w:highlight w:val="yellow"/>
        </w:rPr>
        <w:t>[regional summit location]</w:t>
      </w:r>
      <w:r w:rsidR="362DB978" w:rsidRPr="003A7917">
        <w:rPr>
          <w:rFonts w:ascii="Georgia" w:eastAsia="Georgia" w:hAnsi="Georgia" w:cs="Georgia"/>
          <w:color w:val="auto"/>
          <w:szCs w:val="22"/>
        </w:rPr>
        <w:t xml:space="preserve"> Regional Summit</w:t>
      </w:r>
      <w:r w:rsidR="3F24D051" w:rsidRPr="003A7917">
        <w:rPr>
          <w:rFonts w:ascii="Georgia" w:eastAsia="Georgia" w:hAnsi="Georgia" w:cs="Georgia"/>
          <w:color w:val="auto"/>
          <w:szCs w:val="22"/>
        </w:rPr>
        <w:t xml:space="preserve"> from </w:t>
      </w:r>
      <w:r w:rsidR="3F24D051" w:rsidRPr="003A7917">
        <w:rPr>
          <w:rFonts w:ascii="Georgia" w:eastAsia="Georgia" w:hAnsi="Georgia" w:cs="Georgia"/>
          <w:color w:val="auto"/>
          <w:szCs w:val="22"/>
          <w:highlight w:val="yellow"/>
        </w:rPr>
        <w:t>[start date – end date]</w:t>
      </w:r>
      <w:r w:rsidR="3F24D051" w:rsidRPr="003A7917">
        <w:rPr>
          <w:rFonts w:ascii="Georgia" w:eastAsia="Georgia" w:hAnsi="Georgia" w:cs="Georgia"/>
          <w:color w:val="auto"/>
          <w:szCs w:val="22"/>
        </w:rPr>
        <w:t xml:space="preserve">. </w:t>
      </w:r>
      <w:r w:rsidR="055C7F40" w:rsidRPr="003A7917">
        <w:rPr>
          <w:rFonts w:ascii="Georgia" w:eastAsia="Georgia" w:hAnsi="Georgia" w:cs="Georgia"/>
          <w:color w:val="auto"/>
          <w:szCs w:val="22"/>
        </w:rPr>
        <w:t>C</w:t>
      </w:r>
      <w:r w:rsidR="3F24D051" w:rsidRPr="003A7917">
        <w:rPr>
          <w:rFonts w:ascii="Georgia" w:eastAsia="Georgia" w:hAnsi="Georgia" w:cs="Georgia"/>
          <w:color w:val="auto"/>
          <w:szCs w:val="22"/>
        </w:rPr>
        <w:t>osts include:</w:t>
      </w:r>
    </w:p>
    <w:p w14:paraId="08BF1878" w14:textId="227C3A1D" w:rsidR="42A1F9F0" w:rsidRPr="003A7917" w:rsidRDefault="021BF6F4" w:rsidP="22FD4AB6">
      <w:pPr>
        <w:pStyle w:val="ListParagraph"/>
        <w:numPr>
          <w:ilvl w:val="0"/>
          <w:numId w:val="5"/>
        </w:numPr>
        <w:spacing w:after="0" w:line="240" w:lineRule="auto"/>
        <w:ind w:left="810"/>
        <w:jc w:val="both"/>
        <w:rPr>
          <w:rFonts w:ascii="Georgia" w:eastAsia="Georgia" w:hAnsi="Georgia" w:cs="Georgia"/>
          <w:color w:val="auto"/>
          <w:szCs w:val="22"/>
          <w:lang w:val="fr-FR"/>
        </w:rPr>
      </w:pPr>
      <w:r w:rsidRPr="003A7917">
        <w:rPr>
          <w:rStyle w:val="normaltextrun"/>
          <w:rFonts w:ascii="Georgia" w:eastAsia="Georgia" w:hAnsi="Georgia" w:cs="Georgia"/>
          <w:color w:val="auto"/>
          <w:lang w:val="fr-FR"/>
        </w:rPr>
        <w:t>Transportation (</w:t>
      </w:r>
      <w:proofErr w:type="spellStart"/>
      <w:r w:rsidRPr="003A7917">
        <w:rPr>
          <w:rStyle w:val="normaltextrun"/>
          <w:rFonts w:ascii="Georgia" w:eastAsia="Georgia" w:hAnsi="Georgia" w:cs="Georgia"/>
          <w:color w:val="auto"/>
          <w:lang w:val="fr-FR"/>
        </w:rPr>
        <w:t>a</w:t>
      </w:r>
      <w:r w:rsidR="067124CC" w:rsidRPr="003A7917">
        <w:rPr>
          <w:rStyle w:val="normaltextrun"/>
          <w:rFonts w:ascii="Georgia" w:eastAsia="Georgia" w:hAnsi="Georgia" w:cs="Georgia"/>
          <w:color w:val="auto"/>
          <w:lang w:val="fr-FR"/>
        </w:rPr>
        <w:t>irfare</w:t>
      </w:r>
      <w:proofErr w:type="spellEnd"/>
      <w:r w:rsidR="74983EF8" w:rsidRPr="003A7917">
        <w:rPr>
          <w:rStyle w:val="normaltextrun"/>
          <w:rFonts w:ascii="Georgia" w:eastAsia="Georgia" w:hAnsi="Georgia" w:cs="Georgia"/>
          <w:color w:val="auto"/>
          <w:lang w:val="fr-FR"/>
        </w:rPr>
        <w:t xml:space="preserve">, </w:t>
      </w:r>
      <w:proofErr w:type="spellStart"/>
      <w:r w:rsidR="74983EF8" w:rsidRPr="003A7917">
        <w:rPr>
          <w:rStyle w:val="normaltextrun"/>
          <w:rFonts w:ascii="Georgia" w:eastAsia="Georgia" w:hAnsi="Georgia" w:cs="Georgia"/>
          <w:color w:val="auto"/>
          <w:lang w:val="fr-FR"/>
        </w:rPr>
        <w:t>m</w:t>
      </w:r>
      <w:r w:rsidR="067124CC" w:rsidRPr="003A7917">
        <w:rPr>
          <w:rStyle w:val="normaltextrun"/>
          <w:rFonts w:ascii="Georgia" w:eastAsia="Georgia" w:hAnsi="Georgia" w:cs="Georgia"/>
          <w:color w:val="auto"/>
          <w:lang w:val="fr-FR"/>
        </w:rPr>
        <w:t>ileage</w:t>
      </w:r>
      <w:proofErr w:type="spellEnd"/>
      <w:r w:rsidR="379E5CE4" w:rsidRPr="003A7917">
        <w:rPr>
          <w:rStyle w:val="normaltextrun"/>
          <w:rFonts w:ascii="Georgia" w:eastAsia="Georgia" w:hAnsi="Georgia" w:cs="Georgia"/>
          <w:color w:val="auto"/>
          <w:lang w:val="fr-FR"/>
        </w:rPr>
        <w:t>, train, taxis etc.</w:t>
      </w:r>
      <w:proofErr w:type="gramStart"/>
      <w:r w:rsidR="379E5CE4" w:rsidRPr="003A7917">
        <w:rPr>
          <w:rStyle w:val="normaltextrun"/>
          <w:rFonts w:ascii="Georgia" w:eastAsia="Georgia" w:hAnsi="Georgia" w:cs="Georgia"/>
          <w:color w:val="auto"/>
          <w:lang w:val="fr-FR"/>
        </w:rPr>
        <w:t>)</w:t>
      </w:r>
      <w:r w:rsidR="067124CC" w:rsidRPr="003A7917">
        <w:rPr>
          <w:rStyle w:val="normaltextrun"/>
          <w:rFonts w:ascii="Georgia" w:eastAsia="Georgia" w:hAnsi="Georgia" w:cs="Georgia"/>
          <w:color w:val="auto"/>
          <w:lang w:val="fr-FR"/>
        </w:rPr>
        <w:t>:</w:t>
      </w:r>
      <w:proofErr w:type="gramEnd"/>
      <w:r w:rsidR="067124CC" w:rsidRPr="003A7917">
        <w:rPr>
          <w:rStyle w:val="normaltextrun"/>
          <w:rFonts w:ascii="Georgia" w:eastAsia="Georgia" w:hAnsi="Georgia" w:cs="Georgia"/>
          <w:color w:val="auto"/>
          <w:lang w:val="fr-FR"/>
        </w:rPr>
        <w:t xml:space="preserve"> $[</w:t>
      </w:r>
      <w:r w:rsidR="067124CC" w:rsidRPr="003A7917">
        <w:rPr>
          <w:rStyle w:val="normaltextrun"/>
          <w:rFonts w:ascii="Georgia" w:eastAsia="Georgia" w:hAnsi="Georgia" w:cs="Georgia"/>
          <w:color w:val="auto"/>
          <w:highlight w:val="yellow"/>
          <w:lang w:val="fr-FR"/>
        </w:rPr>
        <w:t>xxx</w:t>
      </w:r>
      <w:r w:rsidR="067124CC" w:rsidRPr="003A7917">
        <w:rPr>
          <w:rStyle w:val="normaltextrun"/>
          <w:rFonts w:ascii="Georgia" w:eastAsia="Georgia" w:hAnsi="Georgia" w:cs="Georgia"/>
          <w:color w:val="auto"/>
          <w:lang w:val="fr-FR"/>
        </w:rPr>
        <w:t>]  </w:t>
      </w:r>
    </w:p>
    <w:p w14:paraId="4F05ADC7" w14:textId="641B0318" w:rsidR="42A1F9F0" w:rsidRPr="003A7917" w:rsidRDefault="067124CC" w:rsidP="22FD4AB6">
      <w:pPr>
        <w:pStyle w:val="ListParagraph"/>
        <w:numPr>
          <w:ilvl w:val="0"/>
          <w:numId w:val="5"/>
        </w:numPr>
        <w:spacing w:after="0" w:line="240" w:lineRule="auto"/>
        <w:ind w:left="810"/>
        <w:jc w:val="both"/>
        <w:rPr>
          <w:rFonts w:ascii="Georgia" w:eastAsia="Georgia" w:hAnsi="Georgia" w:cs="Georgia"/>
          <w:color w:val="auto"/>
          <w:szCs w:val="22"/>
        </w:rPr>
      </w:pPr>
      <w:r w:rsidRPr="003A7917">
        <w:rPr>
          <w:rStyle w:val="normaltextrun"/>
          <w:rFonts w:ascii="Georgia" w:eastAsia="Georgia" w:hAnsi="Georgia" w:cs="Georgia"/>
          <w:color w:val="auto"/>
        </w:rPr>
        <w:t>Hotel: $[</w:t>
      </w:r>
      <w:r w:rsidRPr="003A7917">
        <w:rPr>
          <w:rStyle w:val="normaltextrun"/>
          <w:rFonts w:ascii="Georgia" w:eastAsia="Georgia" w:hAnsi="Georgia" w:cs="Georgia"/>
          <w:color w:val="auto"/>
          <w:highlight w:val="yellow"/>
        </w:rPr>
        <w:t>xxx</w:t>
      </w:r>
      <w:r w:rsidRPr="003A7917">
        <w:rPr>
          <w:rStyle w:val="normaltextrun"/>
          <w:rFonts w:ascii="Georgia" w:eastAsia="Georgia" w:hAnsi="Georgia" w:cs="Georgia"/>
          <w:color w:val="auto"/>
        </w:rPr>
        <w:t>]   </w:t>
      </w:r>
    </w:p>
    <w:p w14:paraId="2472607D" w14:textId="7FE61BDC" w:rsidR="42A1F9F0" w:rsidRPr="003A7917" w:rsidRDefault="067124CC" w:rsidP="22FD4AB6">
      <w:pPr>
        <w:pStyle w:val="ListParagraph"/>
        <w:numPr>
          <w:ilvl w:val="0"/>
          <w:numId w:val="5"/>
        </w:numPr>
        <w:spacing w:after="0" w:line="240" w:lineRule="auto"/>
        <w:ind w:left="810"/>
        <w:jc w:val="both"/>
        <w:rPr>
          <w:rFonts w:ascii="Georgia" w:eastAsia="Georgia" w:hAnsi="Georgia" w:cs="Georgia"/>
          <w:color w:val="auto"/>
          <w:szCs w:val="22"/>
        </w:rPr>
      </w:pPr>
      <w:r w:rsidRPr="003A7917">
        <w:rPr>
          <w:rStyle w:val="normaltextrun"/>
          <w:rFonts w:ascii="Georgia" w:eastAsia="Georgia" w:hAnsi="Georgia" w:cs="Georgia"/>
          <w:color w:val="auto"/>
        </w:rPr>
        <w:t>Meals: $[</w:t>
      </w:r>
      <w:r w:rsidRPr="003A7917">
        <w:rPr>
          <w:rStyle w:val="normaltextrun"/>
          <w:rFonts w:ascii="Georgia" w:eastAsia="Georgia" w:hAnsi="Georgia" w:cs="Georgia"/>
          <w:color w:val="auto"/>
          <w:highlight w:val="yellow"/>
        </w:rPr>
        <w:t>xxx</w:t>
      </w:r>
      <w:r w:rsidRPr="003A7917">
        <w:rPr>
          <w:rStyle w:val="normaltextrun"/>
          <w:rFonts w:ascii="Georgia" w:eastAsia="Georgia" w:hAnsi="Georgia" w:cs="Georgia"/>
          <w:color w:val="auto"/>
        </w:rPr>
        <w:t>]   </w:t>
      </w:r>
    </w:p>
    <w:p w14:paraId="034621C6" w14:textId="229E4A5E" w:rsidR="42A1F9F0" w:rsidRPr="003A7917" w:rsidRDefault="42A1F9F0" w:rsidP="22FD4AB6">
      <w:pPr>
        <w:spacing w:after="0" w:line="240" w:lineRule="auto"/>
        <w:jc w:val="both"/>
        <w:rPr>
          <w:rFonts w:ascii="Georgia" w:eastAsia="Georgia" w:hAnsi="Georgia" w:cs="Georgia"/>
          <w:szCs w:val="22"/>
        </w:rPr>
      </w:pPr>
    </w:p>
    <w:p w14:paraId="73136BDF" w14:textId="5FEF1A17" w:rsidR="42A1F9F0" w:rsidRPr="003A7917" w:rsidRDefault="6A6EC794" w:rsidP="22FD4AB6">
      <w:pPr>
        <w:spacing w:after="0" w:line="240" w:lineRule="auto"/>
        <w:jc w:val="both"/>
        <w:rPr>
          <w:rFonts w:ascii="Georgia" w:eastAsia="Georgia" w:hAnsi="Georgia" w:cs="Georgia"/>
          <w:szCs w:val="22"/>
        </w:rPr>
      </w:pPr>
      <w:r w:rsidRPr="003A7917">
        <w:rPr>
          <w:rFonts w:ascii="Georgia" w:eastAsia="Georgia" w:hAnsi="Georgia" w:cs="Georgia"/>
          <w:szCs w:val="22"/>
        </w:rPr>
        <w:t>Regional Summit</w:t>
      </w:r>
      <w:r w:rsidR="3BAE9B0F" w:rsidRPr="003A7917">
        <w:rPr>
          <w:rFonts w:ascii="Georgia" w:eastAsia="Georgia" w:hAnsi="Georgia" w:cs="Georgia"/>
          <w:szCs w:val="22"/>
        </w:rPr>
        <w:t>s</w:t>
      </w:r>
      <w:r w:rsidRPr="003A7917">
        <w:rPr>
          <w:rFonts w:ascii="Georgia" w:eastAsia="Georgia" w:hAnsi="Georgia" w:cs="Georgia"/>
          <w:szCs w:val="22"/>
        </w:rPr>
        <w:t xml:space="preserve"> </w:t>
      </w:r>
      <w:r w:rsidR="2243E899" w:rsidRPr="003A7917">
        <w:rPr>
          <w:rFonts w:ascii="Georgia" w:eastAsia="Georgia" w:hAnsi="Georgia" w:cs="Georgia"/>
          <w:szCs w:val="22"/>
        </w:rPr>
        <w:t>are</w:t>
      </w:r>
      <w:r w:rsidRPr="003A7917">
        <w:rPr>
          <w:rFonts w:ascii="Georgia" w:eastAsia="Georgia" w:hAnsi="Georgia" w:cs="Georgia"/>
          <w:szCs w:val="22"/>
        </w:rPr>
        <w:t xml:space="preserve"> an investment in the future of our chapter</w:t>
      </w:r>
      <w:r w:rsidR="1FE451FD" w:rsidRPr="003A7917">
        <w:rPr>
          <w:rFonts w:ascii="Georgia" w:eastAsia="Georgia" w:hAnsi="Georgia" w:cs="Georgia"/>
          <w:szCs w:val="22"/>
        </w:rPr>
        <w:t>, campus,</w:t>
      </w:r>
      <w:r w:rsidRPr="003A7917">
        <w:rPr>
          <w:rFonts w:ascii="Georgia" w:eastAsia="Georgia" w:hAnsi="Georgia" w:cs="Georgia"/>
          <w:szCs w:val="22"/>
        </w:rPr>
        <w:t xml:space="preserve"> and the success of student veterans nationwide. By attending, we will return equipped to drive meaningful change on campus and within the community</w:t>
      </w:r>
      <w:r w:rsidR="6ABBBBD1" w:rsidRPr="003A7917">
        <w:rPr>
          <w:rFonts w:ascii="Georgia" w:eastAsia="Georgia" w:hAnsi="Georgia" w:cs="Georgia"/>
          <w:szCs w:val="22"/>
        </w:rPr>
        <w:t>. Y</w:t>
      </w:r>
      <w:r w:rsidR="61B8218E" w:rsidRPr="003A7917">
        <w:rPr>
          <w:rFonts w:ascii="Georgia" w:eastAsia="Georgia" w:hAnsi="Georgia" w:cs="Georgia"/>
          <w:szCs w:val="22"/>
        </w:rPr>
        <w:t>our support will empower us to do that</w:t>
      </w:r>
      <w:r w:rsidRPr="003A7917">
        <w:rPr>
          <w:rFonts w:ascii="Georgia" w:eastAsia="Georgia" w:hAnsi="Georgia" w:cs="Georgia"/>
          <w:szCs w:val="22"/>
        </w:rPr>
        <w:t xml:space="preserve">. </w:t>
      </w:r>
    </w:p>
    <w:p w14:paraId="53EF8C09" w14:textId="76D2820C" w:rsidR="42A1F9F0" w:rsidRPr="003A7917" w:rsidRDefault="42A1F9F0" w:rsidP="22FD4AB6">
      <w:pPr>
        <w:spacing w:after="0" w:line="240" w:lineRule="auto"/>
        <w:jc w:val="both"/>
        <w:rPr>
          <w:rFonts w:ascii="Georgia" w:eastAsia="Georgia" w:hAnsi="Georgia" w:cs="Georgia"/>
          <w:szCs w:val="22"/>
        </w:rPr>
      </w:pPr>
    </w:p>
    <w:p w14:paraId="0851CF4A" w14:textId="0C7441B5" w:rsidR="42A1F9F0" w:rsidRPr="003A7917" w:rsidRDefault="66070041" w:rsidP="22FD4AB6">
      <w:pPr>
        <w:spacing w:after="0" w:line="240" w:lineRule="auto"/>
        <w:jc w:val="both"/>
        <w:rPr>
          <w:rFonts w:ascii="Georgia" w:eastAsia="Georgia" w:hAnsi="Georgia" w:cs="Georgia"/>
          <w:szCs w:val="22"/>
        </w:rPr>
      </w:pPr>
      <w:r w:rsidRPr="003A7917">
        <w:rPr>
          <w:rFonts w:ascii="Georgia" w:eastAsia="Georgia" w:hAnsi="Georgia" w:cs="Georgia"/>
          <w:szCs w:val="22"/>
        </w:rPr>
        <w:t xml:space="preserve">We greatly appreciate your consideration of this request. </w:t>
      </w:r>
      <w:r w:rsidR="41BD310E" w:rsidRPr="003A7917">
        <w:rPr>
          <w:rFonts w:ascii="Georgia" w:eastAsia="Georgia" w:hAnsi="Georgia" w:cs="Georgia"/>
          <w:szCs w:val="22"/>
        </w:rPr>
        <w:t>Thank you for supporting our efforts to create a lasting, positive impact on our campus and beyond.</w:t>
      </w:r>
    </w:p>
    <w:p w14:paraId="5130BECD" w14:textId="740BBC8F" w:rsidR="22FD4AB6" w:rsidRPr="003A7917" w:rsidRDefault="22FD4AB6" w:rsidP="22FD4AB6">
      <w:pPr>
        <w:spacing w:after="0" w:line="240" w:lineRule="auto"/>
        <w:jc w:val="both"/>
        <w:rPr>
          <w:rFonts w:ascii="Georgia" w:eastAsia="Georgia" w:hAnsi="Georgia" w:cs="Georgia"/>
          <w:szCs w:val="22"/>
        </w:rPr>
      </w:pPr>
    </w:p>
    <w:p w14:paraId="0FE53E60" w14:textId="551D4963" w:rsidR="7E9A6D84" w:rsidRPr="003A7917" w:rsidRDefault="071B586D" w:rsidP="22FD4AB6">
      <w:pPr>
        <w:spacing w:after="0" w:line="240" w:lineRule="auto"/>
        <w:rPr>
          <w:rStyle w:val="normaltextrun"/>
          <w:rFonts w:ascii="Georgia" w:eastAsia="Georgia" w:hAnsi="Georgia" w:cs="Georgia"/>
          <w:color w:val="auto"/>
        </w:rPr>
      </w:pPr>
      <w:r w:rsidRPr="003A7917">
        <w:rPr>
          <w:rStyle w:val="normaltextrun"/>
          <w:rFonts w:ascii="Georgia" w:eastAsia="Georgia" w:hAnsi="Georgia" w:cs="Georgia"/>
          <w:color w:val="auto"/>
        </w:rPr>
        <w:t>R</w:t>
      </w:r>
      <w:r w:rsidR="067124CC" w:rsidRPr="003A7917">
        <w:rPr>
          <w:rStyle w:val="normaltextrun"/>
          <w:rFonts w:ascii="Georgia" w:eastAsia="Georgia" w:hAnsi="Georgia" w:cs="Georgia"/>
          <w:color w:val="auto"/>
        </w:rPr>
        <w:t>espectfully,  </w:t>
      </w:r>
    </w:p>
    <w:p w14:paraId="3BA5286A" w14:textId="77777777" w:rsidR="003A7917" w:rsidRPr="003A7917" w:rsidRDefault="003A7917" w:rsidP="22FD4AB6">
      <w:pPr>
        <w:spacing w:after="0" w:line="240" w:lineRule="auto"/>
        <w:rPr>
          <w:rStyle w:val="normaltextrun"/>
          <w:rFonts w:ascii="Georgia" w:eastAsia="Georgia" w:hAnsi="Georgia" w:cs="Georgia"/>
          <w:color w:val="auto"/>
        </w:rPr>
      </w:pPr>
    </w:p>
    <w:p w14:paraId="446BEC68" w14:textId="194A55DC" w:rsidR="32515497" w:rsidRPr="003A7917" w:rsidRDefault="3751E136" w:rsidP="22FD4AB6">
      <w:pPr>
        <w:spacing w:after="0"/>
        <w:rPr>
          <w:rFonts w:ascii="Georgia" w:eastAsia="Georgia" w:hAnsi="Georgia" w:cs="Georgia"/>
          <w:color w:val="auto"/>
          <w:szCs w:val="22"/>
          <w:highlight w:val="yellow"/>
        </w:rPr>
      </w:pPr>
      <w:r w:rsidRPr="003A7917">
        <w:rPr>
          <w:rFonts w:ascii="Georgia" w:eastAsia="Georgia" w:hAnsi="Georgia" w:cs="Georgia"/>
          <w:color w:val="auto"/>
          <w:szCs w:val="22"/>
          <w:highlight w:val="yellow"/>
        </w:rPr>
        <w:t>[Chapter Name]</w:t>
      </w:r>
    </w:p>
    <w:p w14:paraId="5D2FD421" w14:textId="3991B9BB" w:rsidR="32515497" w:rsidRPr="003A7917" w:rsidRDefault="3751E136" w:rsidP="22FD4AB6">
      <w:pPr>
        <w:spacing w:after="0"/>
        <w:rPr>
          <w:rFonts w:ascii="Georgia" w:eastAsia="Georgia" w:hAnsi="Georgia" w:cs="Georgia"/>
          <w:color w:val="auto"/>
          <w:szCs w:val="22"/>
          <w:highlight w:val="yellow"/>
        </w:rPr>
      </w:pPr>
      <w:r w:rsidRPr="003A7917">
        <w:rPr>
          <w:rFonts w:ascii="Georgia" w:eastAsia="Georgia" w:hAnsi="Georgia" w:cs="Georgia"/>
          <w:color w:val="auto"/>
          <w:szCs w:val="22"/>
          <w:highlight w:val="yellow"/>
        </w:rPr>
        <w:t>[Contact of Choice Name, Title]</w:t>
      </w:r>
    </w:p>
    <w:p w14:paraId="0AB6D5D4" w14:textId="7334C06A" w:rsidR="32515497" w:rsidRPr="003A7917" w:rsidRDefault="3751E136" w:rsidP="22FD4AB6">
      <w:pPr>
        <w:spacing w:after="0"/>
        <w:rPr>
          <w:rFonts w:ascii="Georgia" w:eastAsia="Georgia" w:hAnsi="Georgia" w:cs="Georgia"/>
          <w:color w:val="auto"/>
          <w:szCs w:val="22"/>
          <w:highlight w:val="yellow"/>
        </w:rPr>
      </w:pPr>
      <w:r w:rsidRPr="003A7917">
        <w:rPr>
          <w:rFonts w:ascii="Georgia" w:eastAsia="Georgia" w:hAnsi="Georgia" w:cs="Georgia"/>
          <w:color w:val="auto"/>
          <w:szCs w:val="22"/>
          <w:highlight w:val="yellow"/>
        </w:rPr>
        <w:t>[Contact of Choice Email]</w:t>
      </w:r>
    </w:p>
    <w:p w14:paraId="79B357D9" w14:textId="0C9D6583" w:rsidR="7E9A6D84" w:rsidRPr="003A7917" w:rsidRDefault="3751E136" w:rsidP="003A7917">
      <w:pPr>
        <w:spacing w:after="0"/>
        <w:rPr>
          <w:rFonts w:ascii="Georgia" w:eastAsiaTheme="minorEastAsia" w:hAnsi="Georgia" w:cstheme="minorBidi"/>
          <w:szCs w:val="22"/>
        </w:rPr>
      </w:pPr>
      <w:r w:rsidRPr="003A7917">
        <w:rPr>
          <w:rFonts w:ascii="Georgia" w:eastAsia="Georgia" w:hAnsi="Georgia" w:cs="Georgia"/>
          <w:color w:val="auto"/>
          <w:szCs w:val="22"/>
          <w:highlight w:val="yellow"/>
        </w:rPr>
        <w:t>[Contact of Choice Phone Number]</w:t>
      </w:r>
    </w:p>
    <w:sectPr w:rsidR="7E9A6D84" w:rsidRPr="003A7917" w:rsidSect="003A79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037" w:right="1296" w:bottom="1152" w:left="1296" w:header="576" w:footer="907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005F3" w14:textId="77777777" w:rsidR="00E055A4" w:rsidRDefault="00E055A4">
      <w:pPr>
        <w:spacing w:after="0" w:line="240" w:lineRule="auto"/>
      </w:pPr>
      <w:r>
        <w:separator/>
      </w:r>
    </w:p>
  </w:endnote>
  <w:endnote w:type="continuationSeparator" w:id="0">
    <w:p w14:paraId="225BB362" w14:textId="77777777" w:rsidR="00E055A4" w:rsidRDefault="00E0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oeiPresenceEB">
    <w:altName w:val="MS Mincho"/>
    <w:charset w:val="80"/>
    <w:family w:val="roman"/>
    <w:pitch w:val="fixed"/>
    <w:sig w:usb0="00000000" w:usb1="28C76CF8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3D1A8" w14:textId="77777777" w:rsidR="00815B60" w:rsidRDefault="00815B60">
    <w:pPr>
      <w:pStyle w:val="Footer"/>
    </w:pPr>
    <w:r>
      <w:rPr>
        <w:noProof/>
        <w:lang w:eastAsia="en-US" w:bidi="ar-SA"/>
      </w:rPr>
      <w:drawing>
        <wp:anchor distT="0" distB="0" distL="114300" distR="114300" simplePos="0" relativeHeight="251671552" behindDoc="1" locked="0" layoutInCell="1" allowOverlap="1" wp14:anchorId="654F8AF8" wp14:editId="37934088">
          <wp:simplePos x="0" y="0"/>
          <wp:positionH relativeFrom="margin">
            <wp:align>center</wp:align>
          </wp:positionH>
          <wp:positionV relativeFrom="paragraph">
            <wp:posOffset>-349885</wp:posOffset>
          </wp:positionV>
          <wp:extent cx="7771130" cy="906145"/>
          <wp:effectExtent l="0" t="0" r="1270" b="8255"/>
          <wp:wrapNone/>
          <wp:docPr id="199982111" name="Picture 199982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89"/>
                  <a:stretch/>
                </pic:blipFill>
                <pic:spPr bwMode="auto">
                  <a:xfrm>
                    <a:off x="0" y="0"/>
                    <a:ext cx="7771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685F5" w14:textId="7DBF800D" w:rsidR="00815B60" w:rsidRDefault="00815B60">
    <w:pPr>
      <w:rPr>
        <w:sz w:val="20"/>
      </w:rPr>
    </w:pPr>
  </w:p>
  <w:p w14:paraId="219DF686" w14:textId="78441F10" w:rsidR="00815B60" w:rsidRDefault="000707E0">
    <w:pPr>
      <w:pStyle w:val="Footer"/>
      <w:rPr>
        <w:sz w:val="2"/>
        <w:szCs w:val="2"/>
      </w:rPr>
    </w:pPr>
    <w:r w:rsidRPr="000707E0">
      <w:rPr>
        <w:noProof/>
        <w:sz w:val="20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25556167" wp14:editId="0407EA10">
              <wp:simplePos x="0" y="0"/>
              <wp:positionH relativeFrom="column">
                <wp:posOffset>-411480</wp:posOffset>
              </wp:positionH>
              <wp:positionV relativeFrom="paragraph">
                <wp:posOffset>234950</wp:posOffset>
              </wp:positionV>
              <wp:extent cx="2305050" cy="194310"/>
              <wp:effectExtent l="0" t="0" r="19050" b="15240"/>
              <wp:wrapNone/>
              <wp:docPr id="10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5050" cy="194310"/>
                      </a:xfrm>
                      <a:prstGeom prst="rect">
                        <a:avLst/>
                      </a:prstGeom>
                      <a:solidFill>
                        <a:srgbClr val="A0001F"/>
                      </a:solidFill>
                      <a:ln w="19050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rect id="Rectangle 5" style="position:absolute;margin-left:-32.4pt;margin-top:18.5pt;width:181.5pt;height:15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a0001f" strokecolor="white [3212]" strokeweight="1.5pt" w14:anchorId="2D4D3A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"/>
          </w:pict>
        </mc:Fallback>
      </mc:AlternateContent>
    </w:r>
    <w:r w:rsidRPr="000707E0">
      <w:rPr>
        <w:noProof/>
        <w:sz w:val="20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5DA011BE" wp14:editId="4A283862">
              <wp:simplePos x="0" y="0"/>
              <wp:positionH relativeFrom="column">
                <wp:posOffset>1892300</wp:posOffset>
              </wp:positionH>
              <wp:positionV relativeFrom="paragraph">
                <wp:posOffset>234950</wp:posOffset>
              </wp:positionV>
              <wp:extent cx="2514600" cy="194310"/>
              <wp:effectExtent l="0" t="0" r="19050" b="15240"/>
              <wp:wrapNone/>
              <wp:docPr id="15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4600" cy="194310"/>
                      </a:xfrm>
                      <a:prstGeom prst="rect">
                        <a:avLst/>
                      </a:prstGeom>
                      <a:solidFill>
                        <a:srgbClr val="002460"/>
                      </a:solidFill>
                      <a:ln w="19050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rect id="Rectangle 6" style="position:absolute;margin-left:149pt;margin-top:18.5pt;width:198pt;height:15.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2460" strokecolor="white [3212]" strokeweight="1.5pt" w14:anchorId="69D37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"/>
          </w:pict>
        </mc:Fallback>
      </mc:AlternateContent>
    </w:r>
    <w:r w:rsidRPr="000707E0">
      <w:rPr>
        <w:noProof/>
        <w:sz w:val="20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A16712F" wp14:editId="23AD4B23">
              <wp:simplePos x="0" y="0"/>
              <wp:positionH relativeFrom="column">
                <wp:posOffset>-914400</wp:posOffset>
              </wp:positionH>
              <wp:positionV relativeFrom="paragraph">
                <wp:posOffset>234950</wp:posOffset>
              </wp:positionV>
              <wp:extent cx="503555" cy="194310"/>
              <wp:effectExtent l="0" t="0" r="10795" b="15240"/>
              <wp:wrapNone/>
              <wp:docPr id="9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555" cy="194310"/>
                      </a:xfrm>
                      <a:prstGeom prst="rect">
                        <a:avLst/>
                      </a:prstGeom>
                      <a:solidFill>
                        <a:srgbClr val="002460"/>
                      </a:solidFill>
                      <a:ln w="19050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rect id="Rectangle 4" style="position:absolute;margin-left:-1in;margin-top:18.5pt;width:39.65pt;height:15.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2460" strokecolor="white [3212]" strokeweight="1.5pt" w14:anchorId="1AB469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"/>
          </w:pict>
        </mc:Fallback>
      </mc:AlternateContent>
    </w:r>
    <w:r w:rsidRPr="000707E0">
      <w:rPr>
        <w:noProof/>
        <w:sz w:val="20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7D9944C9" wp14:editId="4FDB1B25">
              <wp:simplePos x="0" y="0"/>
              <wp:positionH relativeFrom="column">
                <wp:posOffset>4406900</wp:posOffset>
              </wp:positionH>
              <wp:positionV relativeFrom="paragraph">
                <wp:posOffset>234950</wp:posOffset>
              </wp:positionV>
              <wp:extent cx="2440305" cy="194310"/>
              <wp:effectExtent l="0" t="0" r="17145" b="15240"/>
              <wp:wrapNone/>
              <wp:docPr id="16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0305" cy="194310"/>
                      </a:xfrm>
                      <a:prstGeom prst="rect">
                        <a:avLst/>
                      </a:prstGeom>
                      <a:solidFill>
                        <a:srgbClr val="002460"/>
                      </a:solidFill>
                      <a:ln w="19050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rect id="Rectangle 7" style="position:absolute;margin-left:347pt;margin-top:18.5pt;width:192.15pt;height:15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2460" strokecolor="white [3212]" strokeweight="1.5pt" w14:anchorId="1ECBD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CD78" w14:textId="527CB0FF" w:rsidR="00815B60" w:rsidRDefault="003A7917">
    <w:pPr>
      <w:pStyle w:val="Footer"/>
    </w:pPr>
    <w:r w:rsidRPr="00CC7B1B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10B67461" wp14:editId="7B790715">
              <wp:simplePos x="0" y="0"/>
              <wp:positionH relativeFrom="column">
                <wp:posOffset>4408805</wp:posOffset>
              </wp:positionH>
              <wp:positionV relativeFrom="paragraph">
                <wp:posOffset>400685</wp:posOffset>
              </wp:positionV>
              <wp:extent cx="2440305" cy="194310"/>
              <wp:effectExtent l="0" t="0" r="17145" b="15240"/>
              <wp:wrapNone/>
              <wp:docPr id="8" name="Rectangle 7">
                <a:extLst xmlns:a="http://schemas.openxmlformats.org/drawingml/2006/main">
                  <a:ext uri="{FF2B5EF4-FFF2-40B4-BE49-F238E27FC236}">
                    <a16:creationId xmlns:a16="http://schemas.microsoft.com/office/drawing/2014/main" id="{1C8D0C71-75BD-479F-A8BB-C83AF8CFC30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0305" cy="194310"/>
                      </a:xfrm>
                      <a:prstGeom prst="rect">
                        <a:avLst/>
                      </a:prstGeom>
                      <a:solidFill>
                        <a:srgbClr val="002460"/>
                      </a:solidFill>
                      <a:ln w="19050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DF1DB5" id="Rectangle 7" o:spid="_x0000_s1026" style="position:absolute;margin-left:347.15pt;margin-top:31.55pt;width:192.15pt;height:15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" fillcolor="#002460" strokecolor="white [3212]" strokeweight="1.5pt"/>
          </w:pict>
        </mc:Fallback>
      </mc:AlternateContent>
    </w:r>
    <w:r w:rsidRPr="00CC7B1B"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1C8F4671" wp14:editId="05E69F46">
              <wp:simplePos x="0" y="0"/>
              <wp:positionH relativeFrom="column">
                <wp:posOffset>-914400</wp:posOffset>
              </wp:positionH>
              <wp:positionV relativeFrom="paragraph">
                <wp:posOffset>400685</wp:posOffset>
              </wp:positionV>
              <wp:extent cx="503555" cy="194310"/>
              <wp:effectExtent l="0" t="0" r="10795" b="15240"/>
              <wp:wrapNone/>
              <wp:docPr id="5" name="Rectangle 4">
                <a:extLst xmlns:a="http://schemas.openxmlformats.org/drawingml/2006/main">
                  <a:ext uri="{FF2B5EF4-FFF2-40B4-BE49-F238E27FC236}">
                    <a16:creationId xmlns:a16="http://schemas.microsoft.com/office/drawing/2014/main" id="{7AC6971C-691C-4329-A026-A454D7817F7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555" cy="194310"/>
                      </a:xfrm>
                      <a:prstGeom prst="rect">
                        <a:avLst/>
                      </a:prstGeom>
                      <a:solidFill>
                        <a:srgbClr val="002460"/>
                      </a:solidFill>
                      <a:ln w="19050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C7FBB9" id="Rectangle 4" o:spid="_x0000_s1026" style="position:absolute;margin-left:-1in;margin-top:31.55pt;width:39.65pt;height:15.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" fillcolor="#002460" strokecolor="white [3212]" strokeweight="1.5pt"/>
          </w:pict>
        </mc:Fallback>
      </mc:AlternateContent>
    </w:r>
    <w:r w:rsidRPr="00CC7B1B"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49676DD8" wp14:editId="712A7C11">
              <wp:simplePos x="0" y="0"/>
              <wp:positionH relativeFrom="column">
                <wp:posOffset>-410845</wp:posOffset>
              </wp:positionH>
              <wp:positionV relativeFrom="paragraph">
                <wp:posOffset>400685</wp:posOffset>
              </wp:positionV>
              <wp:extent cx="2305050" cy="194310"/>
              <wp:effectExtent l="0" t="0" r="19050" b="15240"/>
              <wp:wrapNone/>
              <wp:docPr id="6" name="Rectangle 5">
                <a:extLst xmlns:a="http://schemas.openxmlformats.org/drawingml/2006/main">
                  <a:ext uri="{FF2B5EF4-FFF2-40B4-BE49-F238E27FC236}">
                    <a16:creationId xmlns:a16="http://schemas.microsoft.com/office/drawing/2014/main" id="{726B54FB-B894-435A-9CCB-A07BF62C6B84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5050" cy="194310"/>
                      </a:xfrm>
                      <a:prstGeom prst="rect">
                        <a:avLst/>
                      </a:prstGeom>
                      <a:solidFill>
                        <a:srgbClr val="A0001F"/>
                      </a:solidFill>
                      <a:ln w="19050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2F0172" id="Rectangle 5" o:spid="_x0000_s1026" style="position:absolute;margin-left:-32.35pt;margin-top:31.55pt;width:181.5pt;height:15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" fillcolor="#a0001f" strokecolor="white [3212]" strokeweight="1.5pt"/>
          </w:pict>
        </mc:Fallback>
      </mc:AlternateContent>
    </w:r>
    <w:r w:rsidRPr="00CC7B1B"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F6A0D8D" wp14:editId="5541A3B6">
              <wp:simplePos x="0" y="0"/>
              <wp:positionH relativeFrom="column">
                <wp:posOffset>1894205</wp:posOffset>
              </wp:positionH>
              <wp:positionV relativeFrom="paragraph">
                <wp:posOffset>400685</wp:posOffset>
              </wp:positionV>
              <wp:extent cx="2514600" cy="194310"/>
              <wp:effectExtent l="0" t="0" r="19050" b="15240"/>
              <wp:wrapNone/>
              <wp:docPr id="7" name="Rectangle 6">
                <a:extLst xmlns:a="http://schemas.openxmlformats.org/drawingml/2006/main">
                  <a:ext uri="{FF2B5EF4-FFF2-40B4-BE49-F238E27FC236}">
                    <a16:creationId xmlns:a16="http://schemas.microsoft.com/office/drawing/2014/main" id="{2C41F05B-95DB-4B4F-900A-C09E13FB50D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4600" cy="194310"/>
                      </a:xfrm>
                      <a:prstGeom prst="rect">
                        <a:avLst/>
                      </a:prstGeom>
                      <a:solidFill>
                        <a:srgbClr val="002460"/>
                      </a:solidFill>
                      <a:ln w="19050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9A55F6" id="Rectangle 6" o:spid="_x0000_s1026" style="position:absolute;margin-left:149.15pt;margin-top:31.55pt;width:198pt;height:15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" fillcolor="#002460" strokecolor="white [3212]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C6168" w14:textId="77777777" w:rsidR="00E055A4" w:rsidRDefault="00E055A4">
      <w:pPr>
        <w:spacing w:after="0" w:line="240" w:lineRule="auto"/>
      </w:pPr>
      <w:r>
        <w:separator/>
      </w:r>
    </w:p>
  </w:footnote>
  <w:footnote w:type="continuationSeparator" w:id="0">
    <w:p w14:paraId="4DACA81A" w14:textId="77777777" w:rsidR="00E055A4" w:rsidRDefault="00E05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04486" w14:textId="77777777" w:rsidR="00815B60" w:rsidRDefault="00815B60">
    <w:pPr>
      <w:pStyle w:val="Header"/>
    </w:pPr>
    <w:r>
      <w:rPr>
        <w:noProof/>
        <w:lang w:eastAsia="en-US" w:bidi="ar-SA"/>
      </w:rPr>
      <w:drawing>
        <wp:anchor distT="0" distB="0" distL="114300" distR="114300" simplePos="0" relativeHeight="251673600" behindDoc="1" locked="0" layoutInCell="1" allowOverlap="1" wp14:anchorId="6C02AB22" wp14:editId="3D6C2B91">
          <wp:simplePos x="0" y="0"/>
          <wp:positionH relativeFrom="margin">
            <wp:align>center</wp:align>
          </wp:positionH>
          <wp:positionV relativeFrom="paragraph">
            <wp:posOffset>-359409</wp:posOffset>
          </wp:positionV>
          <wp:extent cx="7771130" cy="361950"/>
          <wp:effectExtent l="0" t="0" r="1270" b="0"/>
          <wp:wrapNone/>
          <wp:docPr id="1932462741" name="Picture 19324627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89" b="5412"/>
                  <a:stretch/>
                </pic:blipFill>
                <pic:spPr bwMode="auto">
                  <a:xfrm>
                    <a:off x="0" y="0"/>
                    <a:ext cx="777113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B26FA" w14:textId="6BADA117" w:rsidR="00815B60" w:rsidRDefault="003A7917">
    <w:pPr>
      <w:pStyle w:val="Header"/>
    </w:pPr>
    <w:r>
      <w:rPr>
        <w:rFonts w:ascii="Georgia" w:hAnsi="Georgia"/>
        <w:smallCaps/>
        <w:noProof/>
        <w:color w:val="002460"/>
        <w:sz w:val="24"/>
        <w:szCs w:val="24"/>
      </w:rPr>
      <w:drawing>
        <wp:anchor distT="0" distB="0" distL="114300" distR="114300" simplePos="0" relativeHeight="251707392" behindDoc="0" locked="0" layoutInCell="1" allowOverlap="1" wp14:anchorId="2E99D69C" wp14:editId="2F01020C">
          <wp:simplePos x="0" y="0"/>
          <wp:positionH relativeFrom="column">
            <wp:posOffset>5243830</wp:posOffset>
          </wp:positionH>
          <wp:positionV relativeFrom="paragraph">
            <wp:posOffset>-99060</wp:posOffset>
          </wp:positionV>
          <wp:extent cx="809625" cy="809625"/>
          <wp:effectExtent l="0" t="0" r="9525" b="9525"/>
          <wp:wrapNone/>
          <wp:docPr id="645887459" name="Picture 645887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B3264D" w14:textId="77777777" w:rsidR="00815B60" w:rsidRDefault="00815B60">
    <w:pPr>
      <w:pStyle w:val="Header"/>
    </w:pPr>
  </w:p>
  <w:p w14:paraId="77D13DDF" w14:textId="77777777" w:rsidR="00815B60" w:rsidRDefault="00815B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EE98" w14:textId="619800DF" w:rsidR="0087010A" w:rsidRDefault="00844C0D" w:rsidP="0087010A">
    <w:pPr>
      <w:rPr>
        <w:rFonts w:ascii="Georgia" w:hAnsi="Georgia"/>
        <w:smallCaps/>
        <w:color w:val="002460"/>
      </w:rPr>
    </w:pPr>
    <w:bookmarkStart w:id="0" w:name="_Hlk51066110"/>
    <w:bookmarkStart w:id="1" w:name="_Hlk51066111"/>
    <w:r>
      <w:rPr>
        <w:rFonts w:ascii="Georgia" w:hAnsi="Georgia"/>
        <w:smallCaps/>
        <w:noProof/>
        <w:color w:val="002460"/>
        <w:sz w:val="24"/>
        <w:szCs w:val="24"/>
      </w:rPr>
      <w:drawing>
        <wp:anchor distT="0" distB="0" distL="114300" distR="114300" simplePos="0" relativeHeight="251691008" behindDoc="0" locked="0" layoutInCell="1" allowOverlap="1" wp14:anchorId="1CE0FDA6" wp14:editId="28590B57">
          <wp:simplePos x="0" y="0"/>
          <wp:positionH relativeFrom="column">
            <wp:posOffset>3175</wp:posOffset>
          </wp:positionH>
          <wp:positionV relativeFrom="paragraph">
            <wp:posOffset>156210</wp:posOffset>
          </wp:positionV>
          <wp:extent cx="1124097" cy="1124097"/>
          <wp:effectExtent l="0" t="0" r="0" b="0"/>
          <wp:wrapNone/>
          <wp:docPr id="1391367362" name="Picture 13913673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097" cy="1124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430C0C" w14:textId="7CC9B7AA" w:rsidR="0087010A" w:rsidRDefault="0087010A" w:rsidP="0087010A">
    <w:pPr>
      <w:rPr>
        <w:rFonts w:ascii="Georgia" w:hAnsi="Georgia"/>
        <w:smallCaps/>
        <w:color w:val="002460"/>
      </w:rPr>
    </w:pPr>
    <w:r>
      <w:rPr>
        <w:rFonts w:ascii="Georgia" w:hAnsi="Georgia"/>
        <w:smallCaps/>
        <w:noProof/>
        <w:color w:val="002460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A7F6360" wp14:editId="565729C7">
              <wp:simplePos x="0" y="0"/>
              <wp:positionH relativeFrom="column">
                <wp:posOffset>1271270</wp:posOffset>
              </wp:positionH>
              <wp:positionV relativeFrom="paragraph">
                <wp:posOffset>197931</wp:posOffset>
              </wp:positionV>
              <wp:extent cx="0" cy="513971"/>
              <wp:effectExtent l="0" t="0" r="38100" b="1968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513971"/>
                      </a:xfrm>
                      <a:prstGeom prst="line">
                        <a:avLst/>
                      </a:prstGeom>
                      <a:ln w="12700">
                        <a:solidFill>
                          <a:srgbClr val="0024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4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2460" strokeweight="1pt" from="100.1pt,15.6pt" to="100.1pt,56.05pt" w14:anchorId="1185B9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"/>
          </w:pict>
        </mc:Fallback>
      </mc:AlternateContent>
    </w:r>
  </w:p>
  <w:p w14:paraId="0349ECBA" w14:textId="6000029D" w:rsidR="0087010A" w:rsidRDefault="0087010A" w:rsidP="00D70522">
    <w:pPr>
      <w:spacing w:after="0" w:line="280" w:lineRule="exact"/>
      <w:ind w:left="1440"/>
      <w:rPr>
        <w:rFonts w:ascii="Georgia" w:hAnsi="Georgia"/>
        <w:smallCaps/>
        <w:color w:val="002460"/>
        <w:sz w:val="28"/>
        <w:szCs w:val="28"/>
      </w:rPr>
    </w:pPr>
    <w:r>
      <w:rPr>
        <w:rFonts w:ascii="Georgia" w:hAnsi="Georgia"/>
        <w:smallCaps/>
        <w:color w:val="002460"/>
        <w:sz w:val="24"/>
        <w:szCs w:val="24"/>
      </w:rPr>
      <w:t xml:space="preserve">     </w:t>
    </w:r>
    <w:r w:rsidR="00844C0D">
      <w:rPr>
        <w:rFonts w:ascii="Georgia" w:hAnsi="Georgia"/>
        <w:smallCaps/>
        <w:color w:val="002460"/>
        <w:sz w:val="24"/>
        <w:szCs w:val="24"/>
      </w:rPr>
      <w:t xml:space="preserve">  </w:t>
    </w:r>
    <w:bookmarkStart w:id="2" w:name="_Hlk51066100"/>
    <w:r w:rsidR="00126881">
      <w:rPr>
        <w:rFonts w:ascii="Georgia" w:hAnsi="Georgia"/>
        <w:smallCaps/>
        <w:color w:val="002460"/>
        <w:sz w:val="24"/>
        <w:szCs w:val="24"/>
      </w:rPr>
      <w:tab/>
    </w:r>
    <w:r w:rsidR="00D70522">
      <w:rPr>
        <w:rFonts w:ascii="Georgia" w:hAnsi="Georgia"/>
        <w:smallCaps/>
        <w:color w:val="002460"/>
        <w:sz w:val="28"/>
        <w:szCs w:val="28"/>
      </w:rPr>
      <w:t>STUDENT VETERANS OF AMERICA</w:t>
    </w:r>
  </w:p>
  <w:p w14:paraId="7B713CAA" w14:textId="5FA74C79" w:rsidR="00D70522" w:rsidRDefault="00D70522" w:rsidP="00D70522">
    <w:pPr>
      <w:spacing w:after="0" w:line="280" w:lineRule="exact"/>
      <w:ind w:left="1440"/>
      <w:rPr>
        <w:rFonts w:ascii="Georgia" w:hAnsi="Georgia"/>
        <w:smallCaps/>
        <w:color w:val="002460"/>
        <w:sz w:val="28"/>
        <w:szCs w:val="28"/>
      </w:rPr>
    </w:pPr>
    <w:r>
      <w:rPr>
        <w:rFonts w:ascii="Georgia" w:hAnsi="Georgia"/>
        <w:smallCaps/>
        <w:color w:val="002460"/>
        <w:sz w:val="28"/>
        <w:szCs w:val="28"/>
      </w:rPr>
      <w:tab/>
    </w:r>
    <w:r w:rsidR="0106232C" w:rsidRPr="003D4593">
      <w:rPr>
        <w:rFonts w:ascii="Georgia" w:hAnsi="Georgia"/>
        <w:smallCaps/>
        <w:color w:val="002460"/>
        <w:sz w:val="28"/>
        <w:szCs w:val="28"/>
        <w:highlight w:val="yellow"/>
      </w:rPr>
      <w:t>AT [STATE UNIVERSITY]</w:t>
    </w:r>
  </w:p>
  <w:bookmarkEnd w:id="2"/>
  <w:p w14:paraId="460B5916" w14:textId="77777777" w:rsidR="0087010A" w:rsidRPr="006436B7" w:rsidRDefault="0087010A" w:rsidP="00D70522">
    <w:pPr>
      <w:spacing w:after="0" w:line="280" w:lineRule="exact"/>
      <w:rPr>
        <w:rFonts w:ascii="Georgia" w:hAnsi="Georgia"/>
        <w:smallCaps/>
        <w:color w:val="002460"/>
        <w:sz w:val="24"/>
        <w:szCs w:val="24"/>
      </w:rPr>
    </w:pPr>
  </w:p>
  <w:bookmarkEnd w:id="0"/>
  <w:bookmarkEnd w:id="1"/>
  <w:p w14:paraId="3C657FB4" w14:textId="77777777" w:rsidR="0087010A" w:rsidRPr="00A15DB9" w:rsidRDefault="0087010A" w:rsidP="0087010A">
    <w:pPr>
      <w:pStyle w:val="Header"/>
      <w:rPr>
        <w:sz w:val="24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aeUPRZSdAZxZHM" id="/WKBOfxx"/>
  </int:Manifest>
  <int:Observations>
    <int:Content id="/WKBOfxx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 w15:restartNumberingAfterBreak="0">
    <w:nsid w:val="0A6DF62B"/>
    <w:multiLevelType w:val="multilevel"/>
    <w:tmpl w:val="03EA91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5F5FC"/>
    <w:multiLevelType w:val="hybridMultilevel"/>
    <w:tmpl w:val="92B83558"/>
    <w:lvl w:ilvl="0" w:tplc="B83A075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60947C3A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29F01FC4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1CE1A8E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2EEA722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2F6EE386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71A675E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5DCB8F4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1278FA04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1ABD7B5B"/>
    <w:multiLevelType w:val="hybridMultilevel"/>
    <w:tmpl w:val="6492A5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D67C4"/>
    <w:multiLevelType w:val="hybridMultilevel"/>
    <w:tmpl w:val="93046FB8"/>
    <w:lvl w:ilvl="0" w:tplc="53741A3A">
      <w:start w:val="1"/>
      <w:numFmt w:val="decimal"/>
      <w:lvlText w:val="(%1)"/>
      <w:lvlJc w:val="left"/>
      <w:pPr>
        <w:ind w:left="28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25" w:hanging="360"/>
      </w:pPr>
    </w:lvl>
    <w:lvl w:ilvl="2" w:tplc="0409001B" w:tentative="1">
      <w:start w:val="1"/>
      <w:numFmt w:val="lowerRoman"/>
      <w:lvlText w:val="%3."/>
      <w:lvlJc w:val="right"/>
      <w:pPr>
        <w:ind w:left="4245" w:hanging="180"/>
      </w:pPr>
    </w:lvl>
    <w:lvl w:ilvl="3" w:tplc="0409000F" w:tentative="1">
      <w:start w:val="1"/>
      <w:numFmt w:val="decimal"/>
      <w:lvlText w:val="%4."/>
      <w:lvlJc w:val="left"/>
      <w:pPr>
        <w:ind w:left="4965" w:hanging="360"/>
      </w:pPr>
    </w:lvl>
    <w:lvl w:ilvl="4" w:tplc="04090019" w:tentative="1">
      <w:start w:val="1"/>
      <w:numFmt w:val="lowerLetter"/>
      <w:lvlText w:val="%5."/>
      <w:lvlJc w:val="left"/>
      <w:pPr>
        <w:ind w:left="5685" w:hanging="360"/>
      </w:pPr>
    </w:lvl>
    <w:lvl w:ilvl="5" w:tplc="0409001B" w:tentative="1">
      <w:start w:val="1"/>
      <w:numFmt w:val="lowerRoman"/>
      <w:lvlText w:val="%6."/>
      <w:lvlJc w:val="right"/>
      <w:pPr>
        <w:ind w:left="6405" w:hanging="180"/>
      </w:pPr>
    </w:lvl>
    <w:lvl w:ilvl="6" w:tplc="0409000F" w:tentative="1">
      <w:start w:val="1"/>
      <w:numFmt w:val="decimal"/>
      <w:lvlText w:val="%7."/>
      <w:lvlJc w:val="left"/>
      <w:pPr>
        <w:ind w:left="7125" w:hanging="360"/>
      </w:pPr>
    </w:lvl>
    <w:lvl w:ilvl="7" w:tplc="04090019" w:tentative="1">
      <w:start w:val="1"/>
      <w:numFmt w:val="lowerLetter"/>
      <w:lvlText w:val="%8."/>
      <w:lvlJc w:val="left"/>
      <w:pPr>
        <w:ind w:left="7845" w:hanging="360"/>
      </w:pPr>
    </w:lvl>
    <w:lvl w:ilvl="8" w:tplc="040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9" w15:restartNumberingAfterBreak="0">
    <w:nsid w:val="29CF1E1F"/>
    <w:multiLevelType w:val="hybridMultilevel"/>
    <w:tmpl w:val="789EB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57765"/>
    <w:multiLevelType w:val="hybridMultilevel"/>
    <w:tmpl w:val="48B48E28"/>
    <w:lvl w:ilvl="0" w:tplc="FA52C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0ACE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6A3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A815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7257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E6F9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E09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6AC7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549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E7FFD"/>
    <w:multiLevelType w:val="multilevel"/>
    <w:tmpl w:val="FF8E88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A1780"/>
    <w:multiLevelType w:val="multilevel"/>
    <w:tmpl w:val="C7B03C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F363E"/>
    <w:multiLevelType w:val="multilevel"/>
    <w:tmpl w:val="D9EE0E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D1E09"/>
    <w:multiLevelType w:val="multilevel"/>
    <w:tmpl w:val="82BC0D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F1A75"/>
    <w:multiLevelType w:val="hybridMultilevel"/>
    <w:tmpl w:val="43F466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17CE8F"/>
    <w:multiLevelType w:val="multilevel"/>
    <w:tmpl w:val="788035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03C33"/>
    <w:multiLevelType w:val="hybridMultilevel"/>
    <w:tmpl w:val="55B2FDA6"/>
    <w:lvl w:ilvl="0" w:tplc="58D2FB1A">
      <w:start w:val="1"/>
      <w:numFmt w:val="bullet"/>
      <w:lvlText w:val="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5C556987"/>
    <w:multiLevelType w:val="multilevel"/>
    <w:tmpl w:val="D4881E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A4B68"/>
    <w:multiLevelType w:val="multilevel"/>
    <w:tmpl w:val="929863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53E45"/>
    <w:multiLevelType w:val="hybridMultilevel"/>
    <w:tmpl w:val="5206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E64E83"/>
    <w:multiLevelType w:val="hybridMultilevel"/>
    <w:tmpl w:val="6AE4208A"/>
    <w:lvl w:ilvl="0" w:tplc="58D2FB1A">
      <w:start w:val="1"/>
      <w:numFmt w:val="bullet"/>
      <w:lvlText w:val="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728B1821"/>
    <w:multiLevelType w:val="singleLevel"/>
    <w:tmpl w:val="EE26D820"/>
    <w:lvl w:ilvl="0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  <w:sz w:val="24"/>
      </w:rPr>
    </w:lvl>
  </w:abstractNum>
  <w:abstractNum w:abstractNumId="23" w15:restartNumberingAfterBreak="0">
    <w:nsid w:val="7BBD1F9D"/>
    <w:multiLevelType w:val="multilevel"/>
    <w:tmpl w:val="E14E2E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113842">
    <w:abstractNumId w:val="6"/>
  </w:num>
  <w:num w:numId="2" w16cid:durableId="1686899011">
    <w:abstractNumId w:val="16"/>
  </w:num>
  <w:num w:numId="3" w16cid:durableId="1822845847">
    <w:abstractNumId w:val="13"/>
  </w:num>
  <w:num w:numId="4" w16cid:durableId="334503121">
    <w:abstractNumId w:val="12"/>
  </w:num>
  <w:num w:numId="5" w16cid:durableId="446201397">
    <w:abstractNumId w:val="5"/>
  </w:num>
  <w:num w:numId="6" w16cid:durableId="232667381">
    <w:abstractNumId w:val="14"/>
  </w:num>
  <w:num w:numId="7" w16cid:durableId="2069574274">
    <w:abstractNumId w:val="18"/>
  </w:num>
  <w:num w:numId="8" w16cid:durableId="94517955">
    <w:abstractNumId w:val="11"/>
  </w:num>
  <w:num w:numId="9" w16cid:durableId="2069373582">
    <w:abstractNumId w:val="23"/>
  </w:num>
  <w:num w:numId="10" w16cid:durableId="1732728212">
    <w:abstractNumId w:val="19"/>
  </w:num>
  <w:num w:numId="11" w16cid:durableId="445464064">
    <w:abstractNumId w:val="10"/>
  </w:num>
  <w:num w:numId="12" w16cid:durableId="1294796850">
    <w:abstractNumId w:val="4"/>
  </w:num>
  <w:num w:numId="13" w16cid:durableId="1682471895">
    <w:abstractNumId w:val="4"/>
  </w:num>
  <w:num w:numId="14" w16cid:durableId="949052194">
    <w:abstractNumId w:val="3"/>
  </w:num>
  <w:num w:numId="15" w16cid:durableId="1376584976">
    <w:abstractNumId w:val="3"/>
  </w:num>
  <w:num w:numId="16" w16cid:durableId="879167170">
    <w:abstractNumId w:val="2"/>
  </w:num>
  <w:num w:numId="17" w16cid:durableId="363022974">
    <w:abstractNumId w:val="2"/>
  </w:num>
  <w:num w:numId="18" w16cid:durableId="1493257615">
    <w:abstractNumId w:val="1"/>
  </w:num>
  <w:num w:numId="19" w16cid:durableId="2075735417">
    <w:abstractNumId w:val="1"/>
  </w:num>
  <w:num w:numId="20" w16cid:durableId="2119643779">
    <w:abstractNumId w:val="0"/>
  </w:num>
  <w:num w:numId="21" w16cid:durableId="1945723465">
    <w:abstractNumId w:val="0"/>
  </w:num>
  <w:num w:numId="22" w16cid:durableId="676159018">
    <w:abstractNumId w:val="4"/>
  </w:num>
  <w:num w:numId="23" w16cid:durableId="989017398">
    <w:abstractNumId w:val="3"/>
  </w:num>
  <w:num w:numId="24" w16cid:durableId="1546258338">
    <w:abstractNumId w:val="2"/>
  </w:num>
  <w:num w:numId="25" w16cid:durableId="208299216">
    <w:abstractNumId w:val="1"/>
  </w:num>
  <w:num w:numId="26" w16cid:durableId="1570339092">
    <w:abstractNumId w:val="0"/>
  </w:num>
  <w:num w:numId="27" w16cid:durableId="1036201921">
    <w:abstractNumId w:val="7"/>
  </w:num>
  <w:num w:numId="28" w16cid:durableId="1757241818">
    <w:abstractNumId w:val="15"/>
  </w:num>
  <w:num w:numId="29" w16cid:durableId="656347380">
    <w:abstractNumId w:val="22"/>
  </w:num>
  <w:num w:numId="30" w16cid:durableId="710885532">
    <w:abstractNumId w:val="8"/>
  </w:num>
  <w:num w:numId="31" w16cid:durableId="712729106">
    <w:abstractNumId w:val="9"/>
  </w:num>
  <w:num w:numId="32" w16cid:durableId="463158949">
    <w:abstractNumId w:val="20"/>
  </w:num>
  <w:num w:numId="33" w16cid:durableId="2061896444">
    <w:abstractNumId w:val="17"/>
  </w:num>
  <w:num w:numId="34" w16cid:durableId="181957378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E0D"/>
    <w:rsid w:val="00032A5C"/>
    <w:rsid w:val="000378C9"/>
    <w:rsid w:val="00041221"/>
    <w:rsid w:val="000562E7"/>
    <w:rsid w:val="00056E14"/>
    <w:rsid w:val="000707E0"/>
    <w:rsid w:val="00076A7F"/>
    <w:rsid w:val="000A061A"/>
    <w:rsid w:val="000A579C"/>
    <w:rsid w:val="000A7952"/>
    <w:rsid w:val="000D4CE2"/>
    <w:rsid w:val="000F0A7D"/>
    <w:rsid w:val="0012279D"/>
    <w:rsid w:val="001255D5"/>
    <w:rsid w:val="00126881"/>
    <w:rsid w:val="00151213"/>
    <w:rsid w:val="00157C45"/>
    <w:rsid w:val="00163836"/>
    <w:rsid w:val="00190A16"/>
    <w:rsid w:val="0019189C"/>
    <w:rsid w:val="0019348A"/>
    <w:rsid w:val="001C2280"/>
    <w:rsid w:val="001C2FED"/>
    <w:rsid w:val="00216C6E"/>
    <w:rsid w:val="00222E4B"/>
    <w:rsid w:val="002271C9"/>
    <w:rsid w:val="00262669"/>
    <w:rsid w:val="002804C2"/>
    <w:rsid w:val="002B579A"/>
    <w:rsid w:val="002C2F2A"/>
    <w:rsid w:val="002C5627"/>
    <w:rsid w:val="002C690A"/>
    <w:rsid w:val="002D052A"/>
    <w:rsid w:val="002F25DE"/>
    <w:rsid w:val="002F4CAB"/>
    <w:rsid w:val="00321514"/>
    <w:rsid w:val="003220C1"/>
    <w:rsid w:val="0034552C"/>
    <w:rsid w:val="00345FB3"/>
    <w:rsid w:val="00371D31"/>
    <w:rsid w:val="00396D02"/>
    <w:rsid w:val="003A7159"/>
    <w:rsid w:val="003A7917"/>
    <w:rsid w:val="003B072F"/>
    <w:rsid w:val="003D4593"/>
    <w:rsid w:val="003F579E"/>
    <w:rsid w:val="00425CA6"/>
    <w:rsid w:val="0044773B"/>
    <w:rsid w:val="00447FDE"/>
    <w:rsid w:val="00455287"/>
    <w:rsid w:val="00462B81"/>
    <w:rsid w:val="004655FE"/>
    <w:rsid w:val="00471F3D"/>
    <w:rsid w:val="00480756"/>
    <w:rsid w:val="004838D9"/>
    <w:rsid w:val="0048601D"/>
    <w:rsid w:val="00497A9F"/>
    <w:rsid w:val="004E7233"/>
    <w:rsid w:val="00502FEB"/>
    <w:rsid w:val="005435F4"/>
    <w:rsid w:val="00577061"/>
    <w:rsid w:val="00592E1B"/>
    <w:rsid w:val="005A10C1"/>
    <w:rsid w:val="005A1C3B"/>
    <w:rsid w:val="005A2B01"/>
    <w:rsid w:val="005B5B59"/>
    <w:rsid w:val="005B7275"/>
    <w:rsid w:val="006000E7"/>
    <w:rsid w:val="00643AFB"/>
    <w:rsid w:val="0065019C"/>
    <w:rsid w:val="0066788A"/>
    <w:rsid w:val="00670C0B"/>
    <w:rsid w:val="00687FF9"/>
    <w:rsid w:val="00692DD5"/>
    <w:rsid w:val="006B4C15"/>
    <w:rsid w:val="006C6DDA"/>
    <w:rsid w:val="006D09A7"/>
    <w:rsid w:val="006F1288"/>
    <w:rsid w:val="006F1755"/>
    <w:rsid w:val="0070D014"/>
    <w:rsid w:val="00725D9E"/>
    <w:rsid w:val="007311B2"/>
    <w:rsid w:val="00741178"/>
    <w:rsid w:val="00745350"/>
    <w:rsid w:val="00770513"/>
    <w:rsid w:val="007747A8"/>
    <w:rsid w:val="0078032F"/>
    <w:rsid w:val="007907E6"/>
    <w:rsid w:val="007B47B4"/>
    <w:rsid w:val="007C0A2F"/>
    <w:rsid w:val="007C1D5D"/>
    <w:rsid w:val="007C4276"/>
    <w:rsid w:val="007F083C"/>
    <w:rsid w:val="00815B60"/>
    <w:rsid w:val="00820A42"/>
    <w:rsid w:val="008245BD"/>
    <w:rsid w:val="008373E2"/>
    <w:rsid w:val="00844C0D"/>
    <w:rsid w:val="0087010A"/>
    <w:rsid w:val="008A6C5C"/>
    <w:rsid w:val="008B0B9C"/>
    <w:rsid w:val="008B5FA7"/>
    <w:rsid w:val="008C2586"/>
    <w:rsid w:val="008E0B43"/>
    <w:rsid w:val="008E42D2"/>
    <w:rsid w:val="008F6482"/>
    <w:rsid w:val="00904D3A"/>
    <w:rsid w:val="00973FCF"/>
    <w:rsid w:val="009A18CE"/>
    <w:rsid w:val="009C43D5"/>
    <w:rsid w:val="00A15DB9"/>
    <w:rsid w:val="00A232B8"/>
    <w:rsid w:val="00A3089D"/>
    <w:rsid w:val="00A322FA"/>
    <w:rsid w:val="00A54E0D"/>
    <w:rsid w:val="00AA6AF5"/>
    <w:rsid w:val="00AD435E"/>
    <w:rsid w:val="00AE76F6"/>
    <w:rsid w:val="00B12B9D"/>
    <w:rsid w:val="00B24D71"/>
    <w:rsid w:val="00B2639B"/>
    <w:rsid w:val="00B551A5"/>
    <w:rsid w:val="00B55F7A"/>
    <w:rsid w:val="00B5621C"/>
    <w:rsid w:val="00B6221A"/>
    <w:rsid w:val="00B91872"/>
    <w:rsid w:val="00BA4C0D"/>
    <w:rsid w:val="00C068CD"/>
    <w:rsid w:val="00C42116"/>
    <w:rsid w:val="00C526D5"/>
    <w:rsid w:val="00C762F0"/>
    <w:rsid w:val="00C83092"/>
    <w:rsid w:val="00C9511C"/>
    <w:rsid w:val="00CB5112"/>
    <w:rsid w:val="00CC5FF6"/>
    <w:rsid w:val="00CC7B1B"/>
    <w:rsid w:val="00CD6D32"/>
    <w:rsid w:val="00CE25EE"/>
    <w:rsid w:val="00D26E7A"/>
    <w:rsid w:val="00D40458"/>
    <w:rsid w:val="00D70522"/>
    <w:rsid w:val="00D91C95"/>
    <w:rsid w:val="00D946F1"/>
    <w:rsid w:val="00DB5AB0"/>
    <w:rsid w:val="00DC34CF"/>
    <w:rsid w:val="00DE162C"/>
    <w:rsid w:val="00DE5EBE"/>
    <w:rsid w:val="00DF477D"/>
    <w:rsid w:val="00E055A4"/>
    <w:rsid w:val="00E14FB2"/>
    <w:rsid w:val="00E31699"/>
    <w:rsid w:val="00E33CF8"/>
    <w:rsid w:val="00E3402E"/>
    <w:rsid w:val="00E572A1"/>
    <w:rsid w:val="00E62644"/>
    <w:rsid w:val="00E91DB1"/>
    <w:rsid w:val="00EA3477"/>
    <w:rsid w:val="00EA70A2"/>
    <w:rsid w:val="00ED4D45"/>
    <w:rsid w:val="00EE0434"/>
    <w:rsid w:val="00EF076F"/>
    <w:rsid w:val="00F06057"/>
    <w:rsid w:val="00F0661D"/>
    <w:rsid w:val="00F131CD"/>
    <w:rsid w:val="00F3673B"/>
    <w:rsid w:val="00F46DCA"/>
    <w:rsid w:val="00F47A14"/>
    <w:rsid w:val="00F80844"/>
    <w:rsid w:val="00F913DB"/>
    <w:rsid w:val="00FC03F1"/>
    <w:rsid w:val="00FD3F16"/>
    <w:rsid w:val="00FE1B64"/>
    <w:rsid w:val="00FE4210"/>
    <w:rsid w:val="00FF045C"/>
    <w:rsid w:val="00FF1031"/>
    <w:rsid w:val="00FF133A"/>
    <w:rsid w:val="0106232C"/>
    <w:rsid w:val="015A2520"/>
    <w:rsid w:val="01C98493"/>
    <w:rsid w:val="021BF6F4"/>
    <w:rsid w:val="023EF8E5"/>
    <w:rsid w:val="02F81DF5"/>
    <w:rsid w:val="03633D84"/>
    <w:rsid w:val="036B6E39"/>
    <w:rsid w:val="03B32B56"/>
    <w:rsid w:val="04104918"/>
    <w:rsid w:val="046E8260"/>
    <w:rsid w:val="04C96A54"/>
    <w:rsid w:val="055C7F40"/>
    <w:rsid w:val="05986EDB"/>
    <w:rsid w:val="05B779B3"/>
    <w:rsid w:val="05BF79C8"/>
    <w:rsid w:val="05BF9BAD"/>
    <w:rsid w:val="0607CAF0"/>
    <w:rsid w:val="060E1D89"/>
    <w:rsid w:val="067124CC"/>
    <w:rsid w:val="069DB77E"/>
    <w:rsid w:val="06D36EF9"/>
    <w:rsid w:val="06F3A0DA"/>
    <w:rsid w:val="071B586D"/>
    <w:rsid w:val="07C76028"/>
    <w:rsid w:val="080A20CE"/>
    <w:rsid w:val="0841039F"/>
    <w:rsid w:val="084C214D"/>
    <w:rsid w:val="085D9BE3"/>
    <w:rsid w:val="090BF344"/>
    <w:rsid w:val="09B438A3"/>
    <w:rsid w:val="0A0A26B0"/>
    <w:rsid w:val="0B69DB45"/>
    <w:rsid w:val="0C521373"/>
    <w:rsid w:val="0CCF0D1F"/>
    <w:rsid w:val="0CD338C3"/>
    <w:rsid w:val="0CEFAFEF"/>
    <w:rsid w:val="0D1D9EC1"/>
    <w:rsid w:val="0DE93418"/>
    <w:rsid w:val="0E8F36CC"/>
    <w:rsid w:val="0F01BA5C"/>
    <w:rsid w:val="0F3FA920"/>
    <w:rsid w:val="0FB5E50D"/>
    <w:rsid w:val="10E13093"/>
    <w:rsid w:val="10E9E0CD"/>
    <w:rsid w:val="115F9B59"/>
    <w:rsid w:val="11EB366F"/>
    <w:rsid w:val="1230F591"/>
    <w:rsid w:val="129DAEF9"/>
    <w:rsid w:val="135D5642"/>
    <w:rsid w:val="1457DB2C"/>
    <w:rsid w:val="148A7720"/>
    <w:rsid w:val="149171F5"/>
    <w:rsid w:val="14B05A96"/>
    <w:rsid w:val="14D09CC7"/>
    <w:rsid w:val="15C18AEC"/>
    <w:rsid w:val="15CC1F12"/>
    <w:rsid w:val="15DF259C"/>
    <w:rsid w:val="16DE5391"/>
    <w:rsid w:val="16DF99DB"/>
    <w:rsid w:val="17A9CF07"/>
    <w:rsid w:val="17CA2935"/>
    <w:rsid w:val="180BD315"/>
    <w:rsid w:val="1931C1FF"/>
    <w:rsid w:val="19406998"/>
    <w:rsid w:val="1969312A"/>
    <w:rsid w:val="19F172D2"/>
    <w:rsid w:val="1B3801BA"/>
    <w:rsid w:val="1B5ECED5"/>
    <w:rsid w:val="1C23C04E"/>
    <w:rsid w:val="1CC65548"/>
    <w:rsid w:val="1D27ABBB"/>
    <w:rsid w:val="1D4281F9"/>
    <w:rsid w:val="1D47DBC3"/>
    <w:rsid w:val="1DA43763"/>
    <w:rsid w:val="1DDC5175"/>
    <w:rsid w:val="1E32A858"/>
    <w:rsid w:val="1ED282ED"/>
    <w:rsid w:val="1F31E535"/>
    <w:rsid w:val="1FA10383"/>
    <w:rsid w:val="1FBD93CA"/>
    <w:rsid w:val="1FE451FD"/>
    <w:rsid w:val="2000A67F"/>
    <w:rsid w:val="2099037C"/>
    <w:rsid w:val="20DB9E84"/>
    <w:rsid w:val="211A65FC"/>
    <w:rsid w:val="21558B97"/>
    <w:rsid w:val="21F9108A"/>
    <w:rsid w:val="2243E899"/>
    <w:rsid w:val="225C8685"/>
    <w:rsid w:val="227CBEB5"/>
    <w:rsid w:val="22FD4AB6"/>
    <w:rsid w:val="2323C252"/>
    <w:rsid w:val="2325F790"/>
    <w:rsid w:val="2529964B"/>
    <w:rsid w:val="25D6C3C9"/>
    <w:rsid w:val="25F826AF"/>
    <w:rsid w:val="264170B1"/>
    <w:rsid w:val="26829E4A"/>
    <w:rsid w:val="268FBF04"/>
    <w:rsid w:val="2699D848"/>
    <w:rsid w:val="269BBAE9"/>
    <w:rsid w:val="2800CF9B"/>
    <w:rsid w:val="28043161"/>
    <w:rsid w:val="283C5695"/>
    <w:rsid w:val="288FD86E"/>
    <w:rsid w:val="28F3EC93"/>
    <w:rsid w:val="291A86CD"/>
    <w:rsid w:val="298DBEC9"/>
    <w:rsid w:val="2A7CFF24"/>
    <w:rsid w:val="2B1C88F2"/>
    <w:rsid w:val="2B6EB965"/>
    <w:rsid w:val="2C0EB48C"/>
    <w:rsid w:val="2C383CDF"/>
    <w:rsid w:val="2C84B0C6"/>
    <w:rsid w:val="2CA6BA43"/>
    <w:rsid w:val="2CF3F82C"/>
    <w:rsid w:val="2D146BA7"/>
    <w:rsid w:val="2E022E8F"/>
    <w:rsid w:val="2E286522"/>
    <w:rsid w:val="2E559A37"/>
    <w:rsid w:val="2E80D47F"/>
    <w:rsid w:val="2EA6A9F7"/>
    <w:rsid w:val="2F48E7D3"/>
    <w:rsid w:val="2F9F6431"/>
    <w:rsid w:val="2FCD6335"/>
    <w:rsid w:val="302D40BF"/>
    <w:rsid w:val="30F7DAFD"/>
    <w:rsid w:val="318091A2"/>
    <w:rsid w:val="31CCD3FB"/>
    <w:rsid w:val="31D46114"/>
    <w:rsid w:val="32515497"/>
    <w:rsid w:val="326FF3E0"/>
    <w:rsid w:val="327DE95E"/>
    <w:rsid w:val="333F25CD"/>
    <w:rsid w:val="33DD94A8"/>
    <w:rsid w:val="350AD144"/>
    <w:rsid w:val="359D20CA"/>
    <w:rsid w:val="362DB978"/>
    <w:rsid w:val="366664B0"/>
    <w:rsid w:val="371A1E24"/>
    <w:rsid w:val="3735C4EB"/>
    <w:rsid w:val="3751E136"/>
    <w:rsid w:val="37637439"/>
    <w:rsid w:val="37947ACB"/>
    <w:rsid w:val="379E5CE4"/>
    <w:rsid w:val="37ACF417"/>
    <w:rsid w:val="37FC95DD"/>
    <w:rsid w:val="38C32C77"/>
    <w:rsid w:val="3902C27A"/>
    <w:rsid w:val="392FDCB3"/>
    <w:rsid w:val="394F700A"/>
    <w:rsid w:val="397B2958"/>
    <w:rsid w:val="39ED47EB"/>
    <w:rsid w:val="3A5DCAF2"/>
    <w:rsid w:val="3AEA2FE5"/>
    <w:rsid w:val="3AFD39A8"/>
    <w:rsid w:val="3B11FC3F"/>
    <w:rsid w:val="3B23B674"/>
    <w:rsid w:val="3BAE9B0F"/>
    <w:rsid w:val="3C229386"/>
    <w:rsid w:val="3CECE0FA"/>
    <w:rsid w:val="3DDF108D"/>
    <w:rsid w:val="3F24D051"/>
    <w:rsid w:val="3F2B4AC3"/>
    <w:rsid w:val="400C8FCB"/>
    <w:rsid w:val="40E47DF4"/>
    <w:rsid w:val="410E36A3"/>
    <w:rsid w:val="41A726AB"/>
    <w:rsid w:val="41BD310E"/>
    <w:rsid w:val="42544B39"/>
    <w:rsid w:val="42753E98"/>
    <w:rsid w:val="42A1F9F0"/>
    <w:rsid w:val="42A9D568"/>
    <w:rsid w:val="42EE4441"/>
    <w:rsid w:val="43036E78"/>
    <w:rsid w:val="4326C544"/>
    <w:rsid w:val="43A3866E"/>
    <w:rsid w:val="448F8163"/>
    <w:rsid w:val="4490C666"/>
    <w:rsid w:val="454AAE05"/>
    <w:rsid w:val="45AE44BA"/>
    <w:rsid w:val="465F5744"/>
    <w:rsid w:val="46B2BAC7"/>
    <w:rsid w:val="47027D0C"/>
    <w:rsid w:val="485BA729"/>
    <w:rsid w:val="486F3CBB"/>
    <w:rsid w:val="48CD10D1"/>
    <w:rsid w:val="48E1D30D"/>
    <w:rsid w:val="49408BAE"/>
    <w:rsid w:val="494D2D2F"/>
    <w:rsid w:val="4A2E6AED"/>
    <w:rsid w:val="4ACA52AA"/>
    <w:rsid w:val="4BAD6287"/>
    <w:rsid w:val="4BCE00C8"/>
    <w:rsid w:val="4BECBC2F"/>
    <w:rsid w:val="4C1E1FDF"/>
    <w:rsid w:val="4C87F1DE"/>
    <w:rsid w:val="4C9DE3D2"/>
    <w:rsid w:val="4D94D0CF"/>
    <w:rsid w:val="4E44C503"/>
    <w:rsid w:val="4E9FB421"/>
    <w:rsid w:val="4ECC0185"/>
    <w:rsid w:val="4FCA4E15"/>
    <w:rsid w:val="503C96C0"/>
    <w:rsid w:val="50CA80DD"/>
    <w:rsid w:val="516A3B3B"/>
    <w:rsid w:val="516BBF21"/>
    <w:rsid w:val="5349E5E8"/>
    <w:rsid w:val="5364B41C"/>
    <w:rsid w:val="536B07A5"/>
    <w:rsid w:val="53F47AD8"/>
    <w:rsid w:val="543A3197"/>
    <w:rsid w:val="545BD405"/>
    <w:rsid w:val="559AFD1F"/>
    <w:rsid w:val="55BD7B9F"/>
    <w:rsid w:val="5624DE02"/>
    <w:rsid w:val="5663A2F7"/>
    <w:rsid w:val="566CB11E"/>
    <w:rsid w:val="566E21B8"/>
    <w:rsid w:val="56BEAC89"/>
    <w:rsid w:val="571C1024"/>
    <w:rsid w:val="57D9A66A"/>
    <w:rsid w:val="58160D9A"/>
    <w:rsid w:val="587E0D3B"/>
    <w:rsid w:val="5895885F"/>
    <w:rsid w:val="58EF44FF"/>
    <w:rsid w:val="59052A47"/>
    <w:rsid w:val="590A125D"/>
    <w:rsid w:val="5974641C"/>
    <w:rsid w:val="59859B12"/>
    <w:rsid w:val="59BEE609"/>
    <w:rsid w:val="5A68F0F5"/>
    <w:rsid w:val="5AAFA523"/>
    <w:rsid w:val="5B0F087D"/>
    <w:rsid w:val="5B243218"/>
    <w:rsid w:val="5BA8B278"/>
    <w:rsid w:val="5BCA6409"/>
    <w:rsid w:val="5C9A0A21"/>
    <w:rsid w:val="5DF0B0EB"/>
    <w:rsid w:val="5E014046"/>
    <w:rsid w:val="5E55F1D2"/>
    <w:rsid w:val="5EDC4FF0"/>
    <w:rsid w:val="5F649BAC"/>
    <w:rsid w:val="608C8281"/>
    <w:rsid w:val="612B2BF4"/>
    <w:rsid w:val="6155B92D"/>
    <w:rsid w:val="61B20E05"/>
    <w:rsid w:val="61B21861"/>
    <w:rsid w:val="61B8218E"/>
    <w:rsid w:val="62D94DF7"/>
    <w:rsid w:val="62E652C9"/>
    <w:rsid w:val="62F203B3"/>
    <w:rsid w:val="63122DE4"/>
    <w:rsid w:val="635AD7BF"/>
    <w:rsid w:val="636BE196"/>
    <w:rsid w:val="6384042C"/>
    <w:rsid w:val="6406766E"/>
    <w:rsid w:val="645F5498"/>
    <w:rsid w:val="64842176"/>
    <w:rsid w:val="64994E7F"/>
    <w:rsid w:val="650172D7"/>
    <w:rsid w:val="65AA551A"/>
    <w:rsid w:val="66070041"/>
    <w:rsid w:val="67358478"/>
    <w:rsid w:val="6805B878"/>
    <w:rsid w:val="68491C3D"/>
    <w:rsid w:val="688AF78E"/>
    <w:rsid w:val="69681B76"/>
    <w:rsid w:val="6A2E22E6"/>
    <w:rsid w:val="6A3F48A3"/>
    <w:rsid w:val="6A6EC794"/>
    <w:rsid w:val="6ABBBBD1"/>
    <w:rsid w:val="6AF91A06"/>
    <w:rsid w:val="6B04A006"/>
    <w:rsid w:val="6B8FB57E"/>
    <w:rsid w:val="6B91A935"/>
    <w:rsid w:val="6BAA9772"/>
    <w:rsid w:val="6BF9F162"/>
    <w:rsid w:val="6C4EF603"/>
    <w:rsid w:val="6C6DEF1B"/>
    <w:rsid w:val="6C8D0A3C"/>
    <w:rsid w:val="6CF67986"/>
    <w:rsid w:val="6DC9A4D8"/>
    <w:rsid w:val="6E5B897A"/>
    <w:rsid w:val="6FE9B9CB"/>
    <w:rsid w:val="70081586"/>
    <w:rsid w:val="7090291F"/>
    <w:rsid w:val="710D18C1"/>
    <w:rsid w:val="71156DFF"/>
    <w:rsid w:val="71CC73E5"/>
    <w:rsid w:val="729241A8"/>
    <w:rsid w:val="72A696BC"/>
    <w:rsid w:val="72EAFA91"/>
    <w:rsid w:val="735680FF"/>
    <w:rsid w:val="73FCB905"/>
    <w:rsid w:val="73FF7C1F"/>
    <w:rsid w:val="7470B7D5"/>
    <w:rsid w:val="74983EF8"/>
    <w:rsid w:val="7501D5AE"/>
    <w:rsid w:val="752BB559"/>
    <w:rsid w:val="7535759E"/>
    <w:rsid w:val="757E2FEA"/>
    <w:rsid w:val="75DDE209"/>
    <w:rsid w:val="75F2E83F"/>
    <w:rsid w:val="760A72CF"/>
    <w:rsid w:val="76C9DE60"/>
    <w:rsid w:val="76D23FFA"/>
    <w:rsid w:val="76D4A20F"/>
    <w:rsid w:val="7727CC15"/>
    <w:rsid w:val="77489B31"/>
    <w:rsid w:val="777C45FA"/>
    <w:rsid w:val="777DB186"/>
    <w:rsid w:val="78160D2E"/>
    <w:rsid w:val="791F5270"/>
    <w:rsid w:val="7A25241B"/>
    <w:rsid w:val="7A8241BF"/>
    <w:rsid w:val="7AB9E80F"/>
    <w:rsid w:val="7BE52645"/>
    <w:rsid w:val="7C9C7BE9"/>
    <w:rsid w:val="7CCA340E"/>
    <w:rsid w:val="7D19EDCF"/>
    <w:rsid w:val="7D1D5333"/>
    <w:rsid w:val="7D7B5E2B"/>
    <w:rsid w:val="7DC81DC8"/>
    <w:rsid w:val="7E266187"/>
    <w:rsid w:val="7E9A6D84"/>
    <w:rsid w:val="7ECB3C10"/>
    <w:rsid w:val="7F0010E1"/>
    <w:rsid w:val="7F0D027F"/>
    <w:rsid w:val="7FBFA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091D6"/>
  <w15:docId w15:val="{EFC1E273-44F2-4BD0-B424-C3F576D2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7" w:unhideWhenUsed="1" w:qFormat="1"/>
    <w:lsdException w:name="List Bullet 3" w:semiHidden="1" w:uiPriority="37" w:unhideWhenUsed="1" w:qFormat="1"/>
    <w:lsdException w:name="List Bullet 4" w:semiHidden="1" w:uiPriority="37" w:unhideWhenUsed="1" w:qFormat="1"/>
    <w:lsdException w:name="List Bullet 5" w:semiHidden="1" w:uiPriority="37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  <w:rPr>
      <w:rFonts w:cs="Times New Roman"/>
      <w:color w:val="000000" w:themeColor="text1"/>
      <w:szCs w:val="20"/>
      <w:lang w:eastAsia="ja-JP" w:bidi="he-IL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0"/>
      <w:outlineLvl w:val="5"/>
    </w:pPr>
    <w:rPr>
      <w:rFonts w:asciiTheme="majorHAnsi" w:hAnsiTheme="majorHAnsi"/>
      <w:color w:val="524733" w:themeColor="accent3" w:themeShade="80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0"/>
      <w:outlineLvl w:val="6"/>
    </w:pPr>
    <w:rPr>
      <w:rFonts w:asciiTheme="majorHAnsi" w:hAnsiTheme="majorHAnsi"/>
      <w:i/>
      <w:color w:val="524733" w:themeColor="accent3" w:themeShade="80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qFormat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Cs w:val="20"/>
      <w:lang w:eastAsia="ja-JP" w:bidi="he-IL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Closing">
    <w:name w:val="Closing"/>
    <w:basedOn w:val="Normal"/>
    <w:link w:val="ClosingChar"/>
    <w:uiPriority w:val="7"/>
    <w:unhideWhenUsed/>
    <w:qFormat/>
    <w:pPr>
      <w:spacing w:before="48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7"/>
    <w:rPr>
      <w:rFonts w:cs="Times New Roman"/>
      <w:color w:val="000000" w:themeColor="text1"/>
      <w:szCs w:val="20"/>
      <w:lang w:eastAsia="ja-JP" w:bidi="he-IL"/>
    </w:rPr>
  </w:style>
  <w:style w:type="paragraph" w:customStyle="1" w:styleId="RecipientAddress">
    <w:name w:val="Recipient Address"/>
    <w:basedOn w:val="NoSpacing"/>
    <w:link w:val="RecipientAddressChar"/>
    <w:uiPriority w:val="5"/>
    <w:qFormat/>
    <w:pPr>
      <w:spacing w:after="360"/>
      <w:contextualSpacing/>
    </w:pPr>
  </w:style>
  <w:style w:type="paragraph" w:styleId="Salutation">
    <w:name w:val="Salutation"/>
    <w:basedOn w:val="NoSpacing"/>
    <w:next w:val="Normal"/>
    <w:link w:val="SalutationChar"/>
    <w:uiPriority w:val="6"/>
    <w:unhideWhenUsed/>
    <w:qFormat/>
    <w:pPr>
      <w:spacing w:before="480" w:after="320"/>
      <w:contextualSpacing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6"/>
    <w:rPr>
      <w:rFonts w:cs="Times New Roman"/>
      <w:b/>
      <w:color w:val="000000" w:themeColor="text1"/>
      <w:szCs w:val="20"/>
      <w:lang w:eastAsia="ja-JP" w:bidi="he-IL"/>
    </w:rPr>
  </w:style>
  <w:style w:type="paragraph" w:customStyle="1" w:styleId="SenderAddress">
    <w:name w:val="Sender Address"/>
    <w:basedOn w:val="NoSpacing"/>
    <w:uiPriority w:val="3"/>
    <w:qFormat/>
    <w:pPr>
      <w:spacing w:after="360"/>
      <w:contextualSpacing/>
    </w:pPr>
  </w:style>
  <w:style w:type="character" w:styleId="PlaceholderText">
    <w:name w:val="Placeholder Text"/>
    <w:basedOn w:val="DefaultParagraphFont"/>
    <w:uiPriority w:val="99"/>
    <w:unhideWhenUsed/>
    <w:qFormat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pPr>
      <w:spacing w:after="200"/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Pr>
      <w:rFonts w:cs="Times New Roman"/>
      <w:color w:val="000000" w:themeColor="text1"/>
      <w:szCs w:val="20"/>
      <w:lang w:eastAsia="ja-JP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 w:bidi="he-IL"/>
    </w:rPr>
  </w:style>
  <w:style w:type="paragraph" w:styleId="BlockText">
    <w:name w:val="Block Text"/>
    <w:aliases w:val="Block Quote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  <w:rPr>
      <w:rFonts w:cs="Times New Roman"/>
      <w:color w:val="000000" w:themeColor="text1"/>
      <w:szCs w:val="20"/>
      <w:lang w:eastAsia="ja-JP" w:bidi="he-IL"/>
    </w:rPr>
  </w:style>
  <w:style w:type="character" w:styleId="Emphasis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Cs w:val="20"/>
      <w:lang w:eastAsia="ja-JP" w:bidi="he-IL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  <w:lang w:eastAsia="ja-JP" w:bidi="he-IL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  <w:lang w:eastAsia="ja-JP" w:bidi="he-IL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 w:bidi="he-I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b/>
      <w:color w:val="7B6A4D" w:themeColor="accent3" w:themeShade="BF"/>
      <w:spacing w:val="20"/>
      <w:sz w:val="24"/>
      <w:lang w:eastAsia="ja-JP" w:bidi="he-IL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b/>
      <w:i/>
      <w:color w:val="7B6A4D" w:themeColor="accent3" w:themeShade="BF"/>
      <w:spacing w:val="20"/>
      <w:szCs w:val="26"/>
      <w:lang w:eastAsia="ja-JP" w:bidi="he-IL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color w:val="524733" w:themeColor="accent3" w:themeShade="80"/>
      <w:spacing w:val="10"/>
      <w:sz w:val="24"/>
      <w:szCs w:val="20"/>
      <w:lang w:eastAsia="ja-JP" w:bidi="he-IL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i/>
      <w:color w:val="524733" w:themeColor="accent3" w:themeShade="80"/>
      <w:spacing w:val="10"/>
      <w:sz w:val="24"/>
      <w:szCs w:val="20"/>
      <w:lang w:eastAsia="ja-JP" w:bidi="he-IL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D34817" w:themeColor="accent1"/>
      <w:spacing w:val="10"/>
      <w:szCs w:val="20"/>
      <w:lang w:eastAsia="ja-JP" w:bidi="he-IL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D34817" w:themeColor="accent1"/>
      <w:spacing w:val="10"/>
      <w:szCs w:val="20"/>
      <w:lang w:eastAsia="ja-JP" w:bidi="he-IL"/>
    </w:rPr>
  </w:style>
  <w:style w:type="character" w:styleId="Hyperlink">
    <w:name w:val="Hyperlink"/>
    <w:basedOn w:val="DefaultParagraphFont"/>
    <w:uiPriority w:val="99"/>
    <w:unhideWhenUsed/>
    <w:rPr>
      <w:color w:val="CC9900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 w:bidi="he-IL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7"/>
    <w:unhideWhenUsed/>
    <w:qFormat/>
    <w:pPr>
      <w:numPr>
        <w:numId w:val="22"/>
      </w:numPr>
      <w:spacing w:after="0"/>
      <w:contextualSpacing/>
    </w:pPr>
  </w:style>
  <w:style w:type="paragraph" w:styleId="ListBullet2">
    <w:name w:val="List Bullet 2"/>
    <w:basedOn w:val="Normal"/>
    <w:uiPriority w:val="37"/>
    <w:unhideWhenUsed/>
    <w:qFormat/>
    <w:pPr>
      <w:numPr>
        <w:numId w:val="23"/>
      </w:numPr>
      <w:spacing w:after="0"/>
    </w:pPr>
  </w:style>
  <w:style w:type="paragraph" w:styleId="ListBullet3">
    <w:name w:val="List Bullet 3"/>
    <w:basedOn w:val="Normal"/>
    <w:uiPriority w:val="37"/>
    <w:unhideWhenUsed/>
    <w:qFormat/>
    <w:pPr>
      <w:numPr>
        <w:numId w:val="24"/>
      </w:numPr>
      <w:spacing w:after="0"/>
    </w:pPr>
  </w:style>
  <w:style w:type="paragraph" w:styleId="ListBullet4">
    <w:name w:val="List Bullet 4"/>
    <w:basedOn w:val="Normal"/>
    <w:uiPriority w:val="37"/>
    <w:unhideWhenUsed/>
    <w:qFormat/>
    <w:pPr>
      <w:numPr>
        <w:numId w:val="25"/>
      </w:numPr>
      <w:spacing w:after="0"/>
    </w:pPr>
  </w:style>
  <w:style w:type="paragraph" w:styleId="ListBullet5">
    <w:name w:val="List Bullet 5"/>
    <w:basedOn w:val="Normal"/>
    <w:uiPriority w:val="37"/>
    <w:unhideWhenUsed/>
    <w:qFormat/>
    <w:pPr>
      <w:numPr>
        <w:numId w:val="26"/>
      </w:numPr>
      <w:spacing w:after="0"/>
    </w:pPr>
  </w:style>
  <w:style w:type="paragraph" w:styleId="Quote">
    <w:name w:val="Quote"/>
    <w:basedOn w:val="Normal"/>
    <w:link w:val="QuoteChar"/>
    <w:uiPriority w:val="29"/>
    <w:qFormat/>
    <w:rPr>
      <w:i/>
      <w:color w:val="808080" w:themeColor="background1" w:themeShade="80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808080" w:themeColor="background1" w:themeShade="80"/>
      <w:sz w:val="24"/>
      <w:szCs w:val="20"/>
      <w:lang w:eastAsia="ja-JP" w:bidi="he-IL"/>
    </w:rPr>
  </w:style>
  <w:style w:type="character" w:styleId="Strong">
    <w:name w:val="Strong"/>
    <w:uiPriority w:val="22"/>
    <w:qFormat/>
    <w:rPr>
      <w:rFonts w:asciiTheme="minorHAnsi" w:hAnsiTheme="minorHAnsi"/>
      <w:b/>
      <w:color w:val="9B2D1F" w:themeColor="accent2"/>
    </w:rPr>
  </w:style>
  <w:style w:type="paragraph" w:styleId="Subtitle">
    <w:name w:val="Subtitle"/>
    <w:basedOn w:val="Normal"/>
    <w:link w:val="SubtitleChar"/>
    <w:uiPriority w:val="11"/>
    <w:pPr>
      <w:spacing w:after="480" w:line="240" w:lineRule="auto"/>
      <w:jc w:val="center"/>
    </w:pPr>
    <w:rPr>
      <w:rFonts w:asciiTheme="majorHAnsi" w:hAnsiTheme="majorHAnsi" w:cstheme="minorHAnsi"/>
      <w:color w:val="00000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 w:cstheme="minorHAnsi"/>
      <w:sz w:val="28"/>
      <w:szCs w:val="24"/>
      <w:lang w:eastAsia="ja-JP" w:bidi="he-IL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2"/>
      <w:szCs w:val="20"/>
      <w:u w:val="single"/>
    </w:rPr>
  </w:style>
  <w:style w:type="paragraph" w:styleId="Title">
    <w:name w:val="Title"/>
    <w:basedOn w:val="Normal"/>
    <w:link w:val="TitleChar"/>
    <w:uiPriority w:val="10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hAnsiTheme="majorHAnsi" w:cs="Times New Roman"/>
      <w:b/>
      <w:smallCaps/>
      <w:color w:val="D34817" w:themeColor="accent1"/>
      <w:sz w:val="48"/>
      <w:szCs w:val="48"/>
      <w:lang w:eastAsia="ja-JP" w:bidi="he-IL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DateText">
    <w:name w:val="Date Text"/>
    <w:basedOn w:val="Normal"/>
    <w:uiPriority w:val="35"/>
    <w:pPr>
      <w:spacing w:before="720" w:after="200"/>
      <w:contextualSpacing/>
    </w:pPr>
  </w:style>
  <w:style w:type="paragraph" w:customStyle="1" w:styleId="GrayText">
    <w:name w:val="Gray Text"/>
    <w:basedOn w:val="NoSpacing"/>
    <w:uiPriority w:val="35"/>
    <w:qFormat/>
    <w:rPr>
      <w:rFonts w:asciiTheme="majorHAnsi" w:hAnsiTheme="majorHAnsi"/>
      <w:sz w:val="20"/>
      <w:lang w:bidi="ar-SA"/>
    </w:rPr>
  </w:style>
  <w:style w:type="character" w:customStyle="1" w:styleId="RecipientAddressChar">
    <w:name w:val="Recipient Address Char"/>
    <w:basedOn w:val="DefaultParagraphFont"/>
    <w:link w:val="RecipientAddress"/>
    <w:uiPriority w:val="5"/>
    <w:locked/>
    <w:rPr>
      <w:rFonts w:cs="Times New Roman"/>
      <w:color w:val="000000" w:themeColor="text1"/>
      <w:szCs w:val="20"/>
      <w:lang w:eastAsia="ja-JP" w:bidi="he-IL"/>
    </w:rPr>
  </w:style>
  <w:style w:type="paragraph" w:customStyle="1" w:styleId="Default">
    <w:name w:val="Default"/>
    <w:rsid w:val="003220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26E7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706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US"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uiPriority w:val="1"/>
    <w:rsid w:val="7E9A6D84"/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character" w:customStyle="1" w:styleId="eop">
    <w:name w:val="eop"/>
    <w:basedOn w:val="DefaultParagraphFont"/>
    <w:uiPriority w:val="1"/>
    <w:rsid w:val="7E9A6D84"/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paragraph">
    <w:name w:val="paragraph"/>
    <w:basedOn w:val="Normal"/>
    <w:uiPriority w:val="1"/>
    <w:rsid w:val="7E9A6D84"/>
    <w:pPr>
      <w:spacing w:beforeAutospacing="1" w:after="120" w:afterAutospacing="1" w:line="240" w:lineRule="auto"/>
    </w:pPr>
    <w:rPr>
      <w:rFonts w:eastAsiaTheme="minorEastAsia" w:cstheme="minorBidi"/>
      <w:color w:val="auto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5c5729f0977d4502" Type="http://schemas.microsoft.com/office/2019/09/relationships/intelligence" Target="intelligenc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alek\AppData\Local\Microsoft\Windows\Temporary%20Internet%20Files\Content.Outlook\TJSRM7BK\ABC%20TEMPLAT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e9f726-5e27-406b-8190-c38ea12b966c" xsi:nil="true"/>
    <lcf76f155ced4ddcb4097134ff3c332f xmlns="67a1af5b-7a8f-45d4-b5fa-3311358dfb5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74434C8E6ADC4A9830F6CF8D77DA37" ma:contentTypeVersion="12" ma:contentTypeDescription="Create a new document." ma:contentTypeScope="" ma:versionID="fdb6452ce7f866cdafb1a98bcc3f2a65">
  <xsd:schema xmlns:xsd="http://www.w3.org/2001/XMLSchema" xmlns:xs="http://www.w3.org/2001/XMLSchema" xmlns:p="http://schemas.microsoft.com/office/2006/metadata/properties" xmlns:ns2="67a1af5b-7a8f-45d4-b5fa-3311358dfb53" xmlns:ns3="1be9f726-5e27-406b-8190-c38ea12b966c" targetNamespace="http://schemas.microsoft.com/office/2006/metadata/properties" ma:root="true" ma:fieldsID="2593c8488fef87964b65a8bf641acbdd" ns2:_="" ns3:_="">
    <xsd:import namespace="67a1af5b-7a8f-45d4-b5fa-3311358dfb53"/>
    <xsd:import namespace="1be9f726-5e27-406b-8190-c38ea12b9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1af5b-7a8f-45d4-b5fa-3311358df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fa319ea-3c00-4eff-bc2c-7d0a794941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9f726-5e27-406b-8190-c38ea12b96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05c7f6-3d09-43fe-bac9-0f02d4d61be0}" ma:internalName="TaxCatchAll" ma:showField="CatchAllData" ma:web="1be9f726-5e27-406b-8190-c38ea12b96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BE10E5-AB84-A04A-830C-798FA6D7CE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82C719-BF13-4B50-A99E-3EA9FA971398}">
  <ds:schemaRefs>
    <ds:schemaRef ds:uri="http://schemas.microsoft.com/office/2006/metadata/properties"/>
    <ds:schemaRef ds:uri="http://schemas.microsoft.com/office/infopath/2007/PartnerControls"/>
    <ds:schemaRef ds:uri="1be9f726-5e27-406b-8190-c38ea12b966c"/>
    <ds:schemaRef ds:uri="67a1af5b-7a8f-45d4-b5fa-3311358dfb53"/>
  </ds:schemaRefs>
</ds:datastoreItem>
</file>

<file path=customXml/itemProps3.xml><?xml version="1.0" encoding="utf-8"?>
<ds:datastoreItem xmlns:ds="http://schemas.openxmlformats.org/officeDocument/2006/customXml" ds:itemID="{5906FDAD-3AD2-4645-8C4C-1FB3685ECB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92D095-D8BD-4EAB-AA84-F3310CCB4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1af5b-7a8f-45d4-b5fa-3311358dfb53"/>
    <ds:schemaRef ds:uri="1be9f726-5e27-406b-8190-c38ea12b9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ABC TEMPLATE</Template>
  <TotalTime>6</TotalTime>
  <Pages>2</Pages>
  <Words>518</Words>
  <Characters>2955</Characters>
  <Application>Microsoft Office Word</Application>
  <DocSecurity>0</DocSecurity>
  <Lines>24</Lines>
  <Paragraphs>6</Paragraphs>
  <ScaleCrop>false</ScaleCrop>
  <Company>Microsoft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SVA</dc:creator>
  <cp:lastModifiedBy>Tasha Latimer</cp:lastModifiedBy>
  <cp:revision>2</cp:revision>
  <cp:lastPrinted>2020-09-04T20:33:00Z</cp:lastPrinted>
  <dcterms:created xsi:type="dcterms:W3CDTF">2025-05-20T21:25:00Z</dcterms:created>
  <dcterms:modified xsi:type="dcterms:W3CDTF">2025-05-20T21:25:00Z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0x010100A974434C8E6ADC4A9830F6CF8D77DA37</vt:lpwstr>
  </property>
  <property fmtid="{D5CDD505-2E9C-101B-9397-08002B2CF9AE}" pid="3" name="MediaServiceImageTags">
    <vt:lpwstr/>
  </property>
</Properties>
</file>